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8244" w14:textId="54093597" w:rsidR="00203850" w:rsidRDefault="009D4A13" w:rsidP="38B5306C">
      <w:pPr>
        <w:pStyle w:val="SectionBreakAnchor"/>
        <w:rPr>
          <w:color w:val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181D913D" wp14:editId="0059D28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7200" cy="10699200"/>
                <wp:effectExtent l="0" t="0" r="15240" b="26035"/>
                <wp:wrapNone/>
                <wp:docPr id="17" name="Front Cov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7200" cy="10699200"/>
                          <a:chOff x="0" y="0"/>
                          <a:chExt cx="7565677" cy="10699692"/>
                        </a:xfrm>
                      </wpg:grpSpPr>
                      <wps:wsp>
                        <wps:cNvPr id="23" name="Shape 5255"/>
                        <wps:cNvSpPr/>
                        <wps:spPr>
                          <a:xfrm>
                            <a:off x="0" y="0"/>
                            <a:ext cx="7559675" cy="1069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9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B3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523"/>
                        <wps:cNvSpPr/>
                        <wps:spPr>
                          <a:xfrm>
                            <a:off x="4581525" y="9525"/>
                            <a:ext cx="2982690" cy="232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815" h="2325553">
                                <a:moveTo>
                                  <a:pt x="0" y="0"/>
                                </a:moveTo>
                                <a:lnTo>
                                  <a:pt x="2982815" y="0"/>
                                </a:lnTo>
                                <a:lnTo>
                                  <a:pt x="2982815" y="1658841"/>
                                </a:lnTo>
                                <a:lnTo>
                                  <a:pt x="2360773" y="2217667"/>
                                </a:lnTo>
                                <a:cubicBezTo>
                                  <a:pt x="2270336" y="2298909"/>
                                  <a:pt x="2143629" y="2325553"/>
                                  <a:pt x="2028376" y="2287580"/>
                                </a:cubicBezTo>
                                <a:lnTo>
                                  <a:pt x="547619" y="1799748"/>
                                </a:lnTo>
                                <a:cubicBezTo>
                                  <a:pt x="432341" y="1761762"/>
                                  <a:pt x="346045" y="1664937"/>
                                  <a:pt x="321204" y="1545735"/>
                                </a:cubicBezTo>
                                <a:lnTo>
                                  <a:pt x="2015" y="14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524"/>
                        <wps:cNvSpPr/>
                        <wps:spPr>
                          <a:xfrm>
                            <a:off x="0" y="9525"/>
                            <a:ext cx="1704583" cy="334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655" h="3346833">
                                <a:moveTo>
                                  <a:pt x="850174" y="0"/>
                                </a:moveTo>
                                <a:lnTo>
                                  <a:pt x="1489898" y="349884"/>
                                </a:lnTo>
                                <a:cubicBezTo>
                                  <a:pt x="1596032" y="407923"/>
                                  <a:pt x="1663126" y="518172"/>
                                  <a:pt x="1665945" y="639101"/>
                                </a:cubicBezTo>
                                <a:lnTo>
                                  <a:pt x="1701861" y="2192629"/>
                                </a:lnTo>
                                <a:cubicBezTo>
                                  <a:pt x="1704655" y="2313571"/>
                                  <a:pt x="1642743" y="2426804"/>
                                  <a:pt x="1539403" y="2489694"/>
                                </a:cubicBezTo>
                                <a:lnTo>
                                  <a:pt x="211973" y="3297567"/>
                                </a:lnTo>
                                <a:cubicBezTo>
                                  <a:pt x="160297" y="3329012"/>
                                  <a:pt x="102204" y="3345481"/>
                                  <a:pt x="43765" y="3346833"/>
                                </a:cubicBezTo>
                                <a:lnTo>
                                  <a:pt x="0" y="3345013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525"/>
                        <wps:cNvSpPr/>
                        <wps:spPr>
                          <a:xfrm>
                            <a:off x="5772150" y="5143500"/>
                            <a:ext cx="1793527" cy="3596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602" h="3596718">
                                <a:moveTo>
                                  <a:pt x="1793602" y="3596718"/>
                                </a:moveTo>
                                <a:lnTo>
                                  <a:pt x="650977" y="3276079"/>
                                </a:lnTo>
                                <a:cubicBezTo>
                                  <a:pt x="534505" y="3243390"/>
                                  <a:pt x="444335" y="3151074"/>
                                  <a:pt x="414413" y="3033865"/>
                                </a:cubicBezTo>
                                <a:lnTo>
                                  <a:pt x="29921" y="1528229"/>
                                </a:lnTo>
                                <a:cubicBezTo>
                                  <a:pt x="0" y="1411033"/>
                                  <a:pt x="34861" y="1286764"/>
                                  <a:pt x="121386" y="1202246"/>
                                </a:cubicBezTo>
                                <a:lnTo>
                                  <a:pt x="1233093" y="116459"/>
                                </a:lnTo>
                                <a:cubicBezTo>
                                  <a:pt x="1319619" y="31941"/>
                                  <a:pt x="1444676" y="0"/>
                                  <a:pt x="1561135" y="32677"/>
                                </a:cubicBezTo>
                                <a:lnTo>
                                  <a:pt x="1793602" y="97913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526"/>
                        <wps:cNvSpPr/>
                        <wps:spPr>
                          <a:xfrm>
                            <a:off x="0" y="7924800"/>
                            <a:ext cx="2922566" cy="2774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689" h="2775024">
                                <a:moveTo>
                                  <a:pt x="0" y="553522"/>
                                </a:moveTo>
                                <a:lnTo>
                                  <a:pt x="447497" y="116459"/>
                                </a:lnTo>
                                <a:cubicBezTo>
                                  <a:pt x="534022" y="31941"/>
                                  <a:pt x="659079" y="0"/>
                                  <a:pt x="775538" y="32677"/>
                                </a:cubicBezTo>
                                <a:lnTo>
                                  <a:pt x="2271700" y="452539"/>
                                </a:lnTo>
                                <a:cubicBezTo>
                                  <a:pt x="2388184" y="485216"/>
                                  <a:pt x="2478354" y="577558"/>
                                  <a:pt x="2508288" y="694741"/>
                                </a:cubicBezTo>
                                <a:lnTo>
                                  <a:pt x="2892768" y="2200377"/>
                                </a:lnTo>
                                <a:cubicBezTo>
                                  <a:pt x="2922689" y="2317585"/>
                                  <a:pt x="2887828" y="2441855"/>
                                  <a:pt x="2801303" y="2526373"/>
                                </a:cubicBezTo>
                                <a:lnTo>
                                  <a:pt x="2546716" y="2775024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05400" y="438150"/>
                            <a:ext cx="2165985" cy="1127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0AF11" id="Front Cover" o:spid="_x0000_s1026" alt="&quot;&quot;" style="position:absolute;margin-left:0;margin-top:0;width:595.85pt;height:842.45pt;z-index:-251658240;mso-position-horizontal:left;mso-position-horizontal-relative:page;mso-position-vertical:top;mso-position-vertical-relative:page;mso-width-relative:margin;mso-height-relative:margin" coordsize="75656,1069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">
                <v:shape id="Shape 5255" o:spid="_x0000_s1027" style="position:absolute;width:75596;height:106914;visibility:visible;mso-wrap-style:square;v-text-anchor:top" coordsize="7559993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" path="m,l7559993,r,10692003l,10692003,,e" fillcolor="#17406d [3215]" stroked="f" strokeweight="0">
                  <v:stroke miterlimit="83231f" joinstyle="miter"/>
                  <v:path arrowok="t" textboxrect="0,0,7559993,10692003"/>
                </v:shape>
                <v:shape id="Shape 523" o:spid="_x0000_s1028" style="position:absolute;left:45815;top:95;width:29827;height:23254;visibility:visible;mso-wrap-style:square;v-text-anchor:top" coordsize="2982815,2325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" path="m,l2982815,r,1658841l2360773,2217667v-90437,81242,-217144,107886,-332397,69913l547619,1799748c432341,1761762,346045,1664937,321204,1545735l2015,14356,,xe" fillcolor="#fffefd" stroked="f" strokeweight="0">
                  <v:stroke miterlimit="83231f" joinstyle="miter"/>
                  <v:path arrowok="t" textboxrect="0,0,2982815,2325553"/>
                </v:shape>
                <v:shape id="Shape 524" o:spid="_x0000_s1029" style="position:absolute;top:95;width:17045;height:33466;visibility:visible;mso-wrap-style:square;v-text-anchor:top" coordsize="1704655,334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" path="m850174,r639724,349884c1596032,407923,1663126,518172,1665945,639101r35916,1553528c1704655,2313571,1642743,2426804,1539403,2489694l211973,3297567v-51676,31445,-109769,47914,-168208,49266l,3345013e" filled="f" strokecolor="#f9f8f7" strokeweight="2pt">
                  <v:stroke miterlimit="83231f" joinstyle="miter"/>
                  <v:path arrowok="t" textboxrect="0,0,1704655,3346833"/>
                </v:shape>
                <v:shape id="Shape 525" o:spid="_x0000_s1030" style="position:absolute;left:57721;top:51435;width:17935;height:35965;visibility:visible;mso-wrap-style:square;v-text-anchor:top" coordsize="1793602,359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" path="m1793602,3596718l650977,3276079c534505,3243390,444335,3151074,414413,3033865l29921,1528229c,1411033,34861,1286764,121386,1202246l1233093,116459c1319619,31941,1444676,,1561135,32677r232467,65236e" filled="f" strokecolor="#f9f8f7" strokeweight="2pt">
                  <v:stroke miterlimit="83231f" joinstyle="miter"/>
                  <v:path arrowok="t" textboxrect="0,0,1793602,3596718"/>
                </v:shape>
                <v:shape id="Shape 526" o:spid="_x0000_s1031" style="position:absolute;top:79248;width:29225;height:27748;visibility:visible;mso-wrap-style:square;v-text-anchor:top" coordsize="2922689,277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" path="m,553522l447497,116459c534022,31941,659079,,775538,32677l2271700,452539v116484,32677,206654,125019,236588,242202l2892768,2200377v29921,117208,-4940,241478,-91465,325996l2546716,2775024e" filled="f" strokecolor="#f9f8f7" strokeweight="2pt">
                  <v:stroke miterlimit="83231f" joinstyle="miter"/>
                  <v:path arrowok="t" textboxrect="0,0,2922689,277502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2" type="#_x0000_t75" style="position:absolute;left:51054;top:4381;width:21659;height:1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">
                  <v:imagedata r:id="rId13" o:title=""/>
                </v:shape>
                <w10:wrap anchorx="page" anchory="page"/>
                <w10:anchorlock/>
              </v:group>
            </w:pict>
          </mc:Fallback>
        </mc:AlternateContent>
      </w:r>
    </w:p>
    <w:sdt>
      <w:sdtPr>
        <w:rPr>
          <w:color w:val="FFFFFF" w:themeColor="background1"/>
        </w:rPr>
        <w:alias w:val="Title"/>
        <w:tag w:val=""/>
        <w:id w:val="267595532"/>
        <w:placeholder>
          <w:docPart w:val="E7C56004BFFD4C69B0E91757A7D101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63C4A89" w14:textId="5497AE95" w:rsidR="00C954D8" w:rsidRPr="00F74983" w:rsidRDefault="74E1A210" w:rsidP="38B5306C">
          <w:pPr>
            <w:pStyle w:val="Title"/>
            <w:rPr>
              <w:color w:val="FFFFFF" w:themeColor="background1"/>
            </w:rPr>
          </w:pPr>
          <w:r w:rsidRPr="38B5306C">
            <w:rPr>
              <w:color w:val="FFFFFF" w:themeColor="background1"/>
            </w:rPr>
            <w:t>Hoodie Up 2025</w:t>
          </w:r>
        </w:p>
      </w:sdtContent>
    </w:sdt>
    <w:p w14:paraId="02044FD3" w14:textId="053995C5" w:rsidR="00C954D8" w:rsidRPr="00F67622" w:rsidRDefault="74E1A210" w:rsidP="38B5306C">
      <w:pPr>
        <w:pStyle w:val="Subtitle"/>
        <w:rPr>
          <w:color w:val="FFFFFF" w:themeColor="background1"/>
        </w:rPr>
      </w:pPr>
      <w:r w:rsidRPr="00F67622">
        <w:rPr>
          <w:color w:val="FFFFFF" w:themeColor="background1"/>
        </w:rPr>
        <w:t>Communications kit</w:t>
      </w:r>
    </w:p>
    <w:p w14:paraId="7A771469" w14:textId="03CD6FF2" w:rsidR="005D6AFF" w:rsidRPr="00F67622" w:rsidRDefault="74E1A210" w:rsidP="38B5306C">
      <w:pPr>
        <w:pStyle w:val="Date"/>
        <w:rPr>
          <w:color w:val="FFFFFF" w:themeColor="background1"/>
        </w:rPr>
      </w:pPr>
      <w:r w:rsidRPr="00F67622">
        <w:rPr>
          <w:color w:val="FFFFFF" w:themeColor="background1"/>
        </w:rPr>
        <w:t>April 2025</w:t>
      </w:r>
    </w:p>
    <w:p w14:paraId="015924D3" w14:textId="53FE0BC3" w:rsidR="00AA1747" w:rsidRPr="007461AF" w:rsidRDefault="00764BFE" w:rsidP="38B5306C">
      <w:pPr>
        <w:pStyle w:val="BodyText"/>
        <w:rPr>
          <w:color w:val="auto"/>
          <w:highlight w:val="lightGray"/>
        </w:rPr>
      </w:pPr>
      <w:r w:rsidRPr="38B5306C">
        <w:rPr>
          <w:color w:val="auto"/>
        </w:rPr>
        <w:br w:type="page"/>
      </w:r>
    </w:p>
    <w:p w14:paraId="53E651AC" w14:textId="3EF9798B" w:rsidR="004E283A" w:rsidRDefault="3066EDBF" w:rsidP="38B5306C">
      <w:pPr>
        <w:pStyle w:val="Heading1"/>
        <w:rPr>
          <w:color w:val="auto"/>
        </w:rPr>
      </w:pPr>
      <w:r w:rsidRPr="38B5306C">
        <w:rPr>
          <w:color w:val="auto"/>
        </w:rPr>
        <w:lastRenderedPageBreak/>
        <w:t>Hoodie</w:t>
      </w:r>
      <w:r w:rsidR="65614366" w:rsidRPr="38B5306C">
        <w:rPr>
          <w:color w:val="auto"/>
        </w:rPr>
        <w:t xml:space="preserve"> Up communications kit</w:t>
      </w:r>
    </w:p>
    <w:p w14:paraId="72D48C2A" w14:textId="77777777" w:rsidR="00B11350" w:rsidRDefault="610CECB1" w:rsidP="38B5306C">
      <w:pPr>
        <w:pStyle w:val="Heading2"/>
        <w:rPr>
          <w:color w:val="auto"/>
        </w:rPr>
      </w:pPr>
      <w:r w:rsidRPr="38B5306C">
        <w:rPr>
          <w:color w:val="auto"/>
        </w:rPr>
        <w:t>Hoodie Up campaign background</w:t>
      </w:r>
    </w:p>
    <w:p w14:paraId="0BB4272B" w14:textId="1F1AE060" w:rsidR="38B5306C" w:rsidRDefault="38B5306C" w:rsidP="38B5306C">
      <w:pPr>
        <w:pStyle w:val="BodyText"/>
        <w:rPr>
          <w:b/>
          <w:bCs/>
          <w:color w:val="auto"/>
        </w:rPr>
      </w:pPr>
    </w:p>
    <w:p w14:paraId="0261F013" w14:textId="63669E31" w:rsidR="007461AF" w:rsidRDefault="610CECB1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Hoodie Up is Amaze’s annual fundraiser and Autism awareness campaign. </w:t>
      </w:r>
    </w:p>
    <w:p w14:paraId="7109C258" w14:textId="79DB7D9B" w:rsidR="007461AF" w:rsidRDefault="610CECB1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The 2025 theme is ‘My Positive Autistic Identity’. Its purpose is </w:t>
      </w:r>
    </w:p>
    <w:p w14:paraId="081BDD03" w14:textId="18E81016" w:rsidR="007461AF" w:rsidRDefault="610CECB1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1. </w:t>
      </w:r>
      <w:r w:rsidR="46F48C01" w:rsidRPr="38B5306C">
        <w:rPr>
          <w:color w:val="auto"/>
        </w:rPr>
        <w:t>T</w:t>
      </w:r>
      <w:r w:rsidRPr="38B5306C">
        <w:rPr>
          <w:color w:val="auto"/>
        </w:rPr>
        <w:t xml:space="preserve">o engage corporate </w:t>
      </w:r>
      <w:r w:rsidR="1EBA08E3" w:rsidRPr="38B5306C">
        <w:rPr>
          <w:color w:val="auto"/>
        </w:rPr>
        <w:t xml:space="preserve">and community </w:t>
      </w:r>
      <w:r w:rsidRPr="38B5306C">
        <w:rPr>
          <w:color w:val="auto"/>
        </w:rPr>
        <w:t xml:space="preserve">audiences to </w:t>
      </w:r>
      <w:r w:rsidR="2487E658" w:rsidRPr="38B5306C">
        <w:rPr>
          <w:color w:val="auto"/>
        </w:rPr>
        <w:t>show support for Autistic staff</w:t>
      </w:r>
      <w:r w:rsidRPr="38B5306C">
        <w:rPr>
          <w:color w:val="auto"/>
        </w:rPr>
        <w:t xml:space="preserve"> </w:t>
      </w:r>
    </w:p>
    <w:p w14:paraId="5F12224A" w14:textId="1E71A035" w:rsidR="00B11350" w:rsidRPr="008C26C7" w:rsidRDefault="610CECB1" w:rsidP="38B5306C">
      <w:pPr>
        <w:pStyle w:val="BodyText"/>
        <w:rPr>
          <w:b/>
          <w:bCs/>
          <w:color w:val="auto"/>
        </w:rPr>
      </w:pPr>
      <w:r w:rsidRPr="38B5306C">
        <w:rPr>
          <w:color w:val="auto"/>
        </w:rPr>
        <w:t xml:space="preserve">2. To engage the Autistic community to show Autistic pride by wearing hoodies and sharing on socials with the hashtags </w:t>
      </w:r>
      <w:r w:rsidRPr="38B5306C">
        <w:rPr>
          <w:b/>
          <w:bCs/>
          <w:color w:val="auto"/>
        </w:rPr>
        <w:t>#HoodieUp2025 #MyPositiveAutisticIdentity </w:t>
      </w:r>
    </w:p>
    <w:p w14:paraId="55BA549D" w14:textId="77777777" w:rsidR="00B11350" w:rsidRPr="008C26C7" w:rsidRDefault="610CECB1" w:rsidP="38B5306C">
      <w:pPr>
        <w:pStyle w:val="BodyText"/>
        <w:rPr>
          <w:color w:val="auto"/>
        </w:rPr>
      </w:pPr>
      <w:r w:rsidRPr="38B5306C">
        <w:rPr>
          <w:color w:val="auto"/>
        </w:rPr>
        <w:t>The campaign is focused for the month of April with awareness and engagement activities and continued throughout the year. </w:t>
      </w:r>
    </w:p>
    <w:p w14:paraId="5CCD373A" w14:textId="0933EE4D" w:rsidR="38B5306C" w:rsidRDefault="38B5306C" w:rsidP="38B5306C">
      <w:pPr>
        <w:pStyle w:val="BodyText"/>
        <w:rPr>
          <w:color w:val="auto"/>
        </w:rPr>
      </w:pPr>
    </w:p>
    <w:p w14:paraId="4AF297E8" w14:textId="2A27DBDC" w:rsidR="23CC3F11" w:rsidRDefault="6C605A6D" w:rsidP="38B5306C">
      <w:pPr>
        <w:pStyle w:val="Heading2"/>
        <w:rPr>
          <w:color w:val="auto"/>
        </w:rPr>
      </w:pPr>
      <w:r w:rsidRPr="38B5306C">
        <w:rPr>
          <w:color w:val="auto"/>
        </w:rPr>
        <w:t>Questions?</w:t>
      </w:r>
    </w:p>
    <w:p w14:paraId="36C313B1" w14:textId="1090954C" w:rsidR="6C605A6D" w:rsidRDefault="6C605A6D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If you have any questions or would like advice on how to run </w:t>
      </w:r>
      <w:r w:rsidR="0D13736F" w:rsidRPr="38B5306C">
        <w:rPr>
          <w:color w:val="auto"/>
        </w:rPr>
        <w:t>your</w:t>
      </w:r>
      <w:r w:rsidRPr="38B5306C">
        <w:rPr>
          <w:color w:val="auto"/>
        </w:rPr>
        <w:t xml:space="preserve"> Hoo</w:t>
      </w:r>
      <w:r w:rsidR="50B9AFC8" w:rsidRPr="38B5306C">
        <w:rPr>
          <w:color w:val="auto"/>
        </w:rPr>
        <w:t>di</w:t>
      </w:r>
      <w:r w:rsidRPr="38B5306C">
        <w:rPr>
          <w:color w:val="auto"/>
        </w:rPr>
        <w:t>e Up camp</w:t>
      </w:r>
      <w:r w:rsidR="04957F91" w:rsidRPr="38B5306C">
        <w:rPr>
          <w:color w:val="auto"/>
        </w:rPr>
        <w:t>ai</w:t>
      </w:r>
      <w:r w:rsidRPr="38B5306C">
        <w:rPr>
          <w:color w:val="auto"/>
        </w:rPr>
        <w:t>gn or event, please contact Amaze by email below:</w:t>
      </w:r>
    </w:p>
    <w:p w14:paraId="27312A02" w14:textId="679F545A" w:rsidR="6C605A6D" w:rsidRDefault="6C605A6D" w:rsidP="38B5306C">
      <w:pPr>
        <w:pStyle w:val="BodyText"/>
        <w:rPr>
          <w:b/>
          <w:bCs/>
          <w:color w:val="auto"/>
          <w:u w:val="single"/>
        </w:rPr>
      </w:pPr>
      <w:r w:rsidRPr="38B5306C">
        <w:rPr>
          <w:color w:val="auto"/>
        </w:rPr>
        <w:t>Businesses and organisations can contact</w:t>
      </w:r>
      <w:r w:rsidR="66D2800A" w:rsidRPr="38B5306C">
        <w:rPr>
          <w:color w:val="auto"/>
        </w:rPr>
        <w:t xml:space="preserve"> </w:t>
      </w:r>
      <w:r w:rsidR="66D2800A" w:rsidRPr="00962749">
        <w:rPr>
          <w:b/>
          <w:bCs/>
          <w:color w:val="auto"/>
          <w:u w:val="single"/>
        </w:rPr>
        <w:t>inclusion@amaze.org.au</w:t>
      </w:r>
    </w:p>
    <w:p w14:paraId="79FF9661" w14:textId="505B64BB" w:rsidR="6C605A6D" w:rsidRDefault="6C605A6D" w:rsidP="38B5306C">
      <w:pPr>
        <w:pStyle w:val="BodyText"/>
        <w:rPr>
          <w:b/>
          <w:bCs/>
          <w:color w:val="auto"/>
        </w:rPr>
      </w:pPr>
      <w:r w:rsidRPr="38B5306C">
        <w:rPr>
          <w:color w:val="auto"/>
        </w:rPr>
        <w:t>Schools and community organisations can contact</w:t>
      </w:r>
      <w:r w:rsidRPr="38B5306C">
        <w:rPr>
          <w:b/>
          <w:bCs/>
          <w:color w:val="auto"/>
        </w:rPr>
        <w:t xml:space="preserve"> </w:t>
      </w:r>
      <w:r w:rsidRPr="00962749">
        <w:rPr>
          <w:b/>
          <w:bCs/>
          <w:color w:val="auto"/>
          <w:u w:val="single"/>
        </w:rPr>
        <w:t>community@amaze.org.au</w:t>
      </w:r>
    </w:p>
    <w:p w14:paraId="37EC726A" w14:textId="30E8F99A" w:rsidR="6C605A6D" w:rsidRDefault="6C605A6D" w:rsidP="38B5306C">
      <w:pPr>
        <w:pStyle w:val="BodyText"/>
        <w:rPr>
          <w:b/>
          <w:bCs/>
          <w:color w:val="auto"/>
        </w:rPr>
      </w:pPr>
      <w:r w:rsidRPr="38B5306C">
        <w:rPr>
          <w:color w:val="auto"/>
        </w:rPr>
        <w:t xml:space="preserve">Anyone in the </w:t>
      </w:r>
      <w:r w:rsidR="2097384A" w:rsidRPr="38B5306C">
        <w:rPr>
          <w:color w:val="auto"/>
        </w:rPr>
        <w:t>community</w:t>
      </w:r>
      <w:r w:rsidRPr="38B5306C">
        <w:rPr>
          <w:color w:val="auto"/>
        </w:rPr>
        <w:t xml:space="preserve"> can </w:t>
      </w:r>
      <w:r w:rsidR="4B6DB829" w:rsidRPr="38B5306C">
        <w:rPr>
          <w:color w:val="auto"/>
        </w:rPr>
        <w:t>contact</w:t>
      </w:r>
      <w:r w:rsidRPr="38B5306C">
        <w:rPr>
          <w:b/>
          <w:bCs/>
          <w:color w:val="auto"/>
        </w:rPr>
        <w:t xml:space="preserve"> </w:t>
      </w:r>
      <w:r w:rsidRPr="00962749">
        <w:rPr>
          <w:b/>
          <w:bCs/>
          <w:color w:val="auto"/>
          <w:u w:val="single"/>
        </w:rPr>
        <w:t>info@amaze.org.au</w:t>
      </w:r>
    </w:p>
    <w:p w14:paraId="077C2C5D" w14:textId="360D91F2" w:rsidR="38B5306C" w:rsidRDefault="38B5306C" w:rsidP="38B5306C">
      <w:pPr>
        <w:pStyle w:val="BodyText"/>
        <w:rPr>
          <w:color w:val="auto"/>
        </w:rPr>
      </w:pPr>
    </w:p>
    <w:p w14:paraId="0DC943E5" w14:textId="77777777" w:rsidR="00B11350" w:rsidRDefault="00B11350" w:rsidP="38B5306C">
      <w:pPr>
        <w:pStyle w:val="Heading2"/>
        <w:rPr>
          <w:b w:val="0"/>
          <w:bCs w:val="0"/>
          <w:color w:val="auto"/>
        </w:rPr>
      </w:pPr>
    </w:p>
    <w:p w14:paraId="5D71D3BB" w14:textId="77777777" w:rsidR="00B11350" w:rsidRDefault="00B11350" w:rsidP="38B5306C">
      <w:pPr>
        <w:pStyle w:val="Heading2"/>
        <w:rPr>
          <w:b w:val="0"/>
          <w:bCs w:val="0"/>
          <w:color w:val="auto"/>
        </w:rPr>
      </w:pPr>
    </w:p>
    <w:p w14:paraId="45D814F8" w14:textId="7D3E633B" w:rsidR="00BA0796" w:rsidRDefault="65614366" w:rsidP="38B5306C">
      <w:pPr>
        <w:pStyle w:val="Heading2"/>
        <w:rPr>
          <w:color w:val="auto"/>
        </w:rPr>
      </w:pPr>
      <w:r w:rsidRPr="38B5306C">
        <w:rPr>
          <w:color w:val="auto"/>
        </w:rPr>
        <w:t>Purpose of this kit</w:t>
      </w:r>
    </w:p>
    <w:p w14:paraId="5CCDE7E3" w14:textId="600113ED" w:rsidR="008C26C7" w:rsidRDefault="74678FD9" w:rsidP="38B5306C">
      <w:pPr>
        <w:pStyle w:val="BodyText"/>
        <w:rPr>
          <w:b/>
          <w:bCs/>
          <w:color w:val="auto"/>
        </w:rPr>
      </w:pPr>
      <w:r w:rsidRPr="38B5306C">
        <w:rPr>
          <w:color w:val="auto"/>
        </w:rPr>
        <w:t>Amaze</w:t>
      </w:r>
      <w:r w:rsidR="4B835FC4" w:rsidRPr="38B5306C">
        <w:rPr>
          <w:color w:val="auto"/>
        </w:rPr>
        <w:t xml:space="preserve"> i</w:t>
      </w:r>
      <w:r w:rsidRPr="38B5306C">
        <w:rPr>
          <w:color w:val="auto"/>
        </w:rPr>
        <w:t>s</w:t>
      </w:r>
      <w:r w:rsidR="4B835FC4" w:rsidRPr="38B5306C">
        <w:rPr>
          <w:color w:val="auto"/>
        </w:rPr>
        <w:t xml:space="preserve"> sharing this kit with you to </w:t>
      </w:r>
      <w:r w:rsidR="4AFC6C31" w:rsidRPr="38B5306C">
        <w:rPr>
          <w:color w:val="auto"/>
        </w:rPr>
        <w:t xml:space="preserve">make it easy for you to spread the word about the Hoodie Up campaign. This </w:t>
      </w:r>
      <w:r w:rsidR="58C2F8CA" w:rsidRPr="38B5306C">
        <w:rPr>
          <w:color w:val="auto"/>
        </w:rPr>
        <w:t>promotion</w:t>
      </w:r>
      <w:r w:rsidR="4AFC6C31" w:rsidRPr="38B5306C">
        <w:rPr>
          <w:color w:val="auto"/>
        </w:rPr>
        <w:t xml:space="preserve"> pack </w:t>
      </w:r>
      <w:r w:rsidR="03F2063E" w:rsidRPr="38B5306C">
        <w:rPr>
          <w:color w:val="auto"/>
        </w:rPr>
        <w:t xml:space="preserve">includes copy and images for you to use </w:t>
      </w:r>
      <w:r w:rsidR="0414BF84" w:rsidRPr="38B5306C">
        <w:rPr>
          <w:color w:val="auto"/>
        </w:rPr>
        <w:t>on your website, newsletters and on social media</w:t>
      </w:r>
      <w:r w:rsidR="5D18C978" w:rsidRPr="38B5306C">
        <w:rPr>
          <w:color w:val="auto"/>
        </w:rPr>
        <w:t>.</w:t>
      </w:r>
      <w:r w:rsidR="5D18C978" w:rsidRPr="38B5306C">
        <w:rPr>
          <w:b/>
          <w:bCs/>
          <w:color w:val="auto"/>
        </w:rPr>
        <w:t xml:space="preserve"> </w:t>
      </w:r>
    </w:p>
    <w:p w14:paraId="6C20D9F6" w14:textId="7FEB8C2D" w:rsidR="00590BCA" w:rsidRDefault="0414BF84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Please direct </w:t>
      </w:r>
      <w:r w:rsidR="0839AACF" w:rsidRPr="38B5306C">
        <w:rPr>
          <w:color w:val="auto"/>
        </w:rPr>
        <w:t xml:space="preserve">your </w:t>
      </w:r>
      <w:r w:rsidR="26ABF444" w:rsidRPr="38B5306C">
        <w:rPr>
          <w:color w:val="auto"/>
        </w:rPr>
        <w:t>audience</w:t>
      </w:r>
      <w:r w:rsidR="0839AACF" w:rsidRPr="38B5306C">
        <w:rPr>
          <w:color w:val="auto"/>
        </w:rPr>
        <w:t xml:space="preserve"> to the </w:t>
      </w:r>
      <w:r w:rsidR="26ABF444" w:rsidRPr="38B5306C">
        <w:rPr>
          <w:color w:val="auto"/>
        </w:rPr>
        <w:t>Amaze</w:t>
      </w:r>
      <w:r w:rsidR="0839AACF" w:rsidRPr="38B5306C">
        <w:rPr>
          <w:color w:val="auto"/>
        </w:rPr>
        <w:t xml:space="preserve"> Hoo</w:t>
      </w:r>
      <w:r w:rsidR="58C2F8CA" w:rsidRPr="38B5306C">
        <w:rPr>
          <w:color w:val="auto"/>
        </w:rPr>
        <w:t>di</w:t>
      </w:r>
      <w:r w:rsidR="0839AACF" w:rsidRPr="38B5306C">
        <w:rPr>
          <w:color w:val="auto"/>
        </w:rPr>
        <w:t>e Up official webpage</w:t>
      </w:r>
      <w:r w:rsidR="26ABF444" w:rsidRPr="38B5306C">
        <w:rPr>
          <w:color w:val="auto"/>
        </w:rPr>
        <w:t xml:space="preserve"> </w:t>
      </w:r>
      <w:hyperlink r:id="rId14">
        <w:r w:rsidR="26ABF444" w:rsidRPr="38B5306C">
          <w:rPr>
            <w:rStyle w:val="Hyperlink"/>
            <w:b/>
            <w:bCs/>
            <w:color w:val="auto"/>
          </w:rPr>
          <w:t>Hoodie Up for Autism - Amaze</w:t>
        </w:r>
      </w:hyperlink>
    </w:p>
    <w:p w14:paraId="55A78E42" w14:textId="4820ADD2" w:rsidR="00590BCA" w:rsidRDefault="26ABF444" w:rsidP="38B5306C">
      <w:pPr>
        <w:pStyle w:val="BodyText"/>
        <w:rPr>
          <w:b/>
          <w:bCs/>
          <w:color w:val="auto"/>
        </w:rPr>
      </w:pPr>
      <w:r w:rsidRPr="38B5306C">
        <w:rPr>
          <w:color w:val="auto"/>
        </w:rPr>
        <w:t>Thanks for your support.</w:t>
      </w:r>
    </w:p>
    <w:p w14:paraId="486B5FEC" w14:textId="77777777" w:rsidR="0065178A" w:rsidRDefault="0065178A" w:rsidP="38B5306C">
      <w:pPr>
        <w:pStyle w:val="BodyText"/>
        <w:rPr>
          <w:b/>
          <w:bCs/>
          <w:color w:val="auto"/>
        </w:rPr>
      </w:pPr>
    </w:p>
    <w:p w14:paraId="257AC7BB" w14:textId="77777777" w:rsidR="00FD4CAD" w:rsidRDefault="00FD4CAD" w:rsidP="38B5306C">
      <w:pPr>
        <w:rPr>
          <w:rFonts w:eastAsiaTheme="majorEastAsia" w:cstheme="majorBidi"/>
          <w:b/>
          <w:bCs/>
          <w:color w:val="auto"/>
          <w:sz w:val="36"/>
          <w:szCs w:val="36"/>
          <w:highlight w:val="yellow"/>
        </w:rPr>
      </w:pPr>
      <w:r w:rsidRPr="38B5306C">
        <w:rPr>
          <w:color w:val="auto"/>
          <w:highlight w:val="yellow"/>
        </w:rPr>
        <w:br w:type="page"/>
      </w:r>
    </w:p>
    <w:p w14:paraId="75D0EFA7" w14:textId="3869AC34" w:rsidR="18D998BF" w:rsidRDefault="22235BC3" w:rsidP="0E244DB3">
      <w:pPr>
        <w:pStyle w:val="Heading2"/>
        <w:pBdr>
          <w:bottom w:val="single" w:sz="4" w:space="4" w:color="000000"/>
        </w:pBdr>
        <w:rPr>
          <w:color w:val="auto"/>
        </w:rPr>
      </w:pPr>
      <w:r w:rsidRPr="38B5306C">
        <w:rPr>
          <w:color w:val="auto"/>
        </w:rPr>
        <w:lastRenderedPageBreak/>
        <w:t xml:space="preserve">Copy </w:t>
      </w:r>
      <w:r w:rsidR="23CC3F11" w:rsidRPr="38B5306C">
        <w:rPr>
          <w:color w:val="auto"/>
        </w:rPr>
        <w:t xml:space="preserve">and images </w:t>
      </w:r>
      <w:r w:rsidRPr="38B5306C">
        <w:rPr>
          <w:color w:val="auto"/>
        </w:rPr>
        <w:t>to use</w:t>
      </w:r>
      <w:r w:rsidR="23CC3F11" w:rsidRPr="38B5306C">
        <w:rPr>
          <w:color w:val="auto"/>
        </w:rPr>
        <w:t xml:space="preserve"> for schools</w:t>
      </w:r>
    </w:p>
    <w:p w14:paraId="432BC8F3" w14:textId="0E24406A" w:rsidR="18D998BF" w:rsidRDefault="18D998BF" w:rsidP="38B5306C">
      <w:pPr>
        <w:pStyle w:val="BodyText"/>
      </w:pPr>
    </w:p>
    <w:p w14:paraId="12E6A0A2" w14:textId="239BCC65" w:rsidR="18D998BF" w:rsidRDefault="4DAD144B" w:rsidP="57BD48BF">
      <w:pPr>
        <w:rPr>
          <w:color w:val="auto"/>
        </w:rPr>
      </w:pPr>
      <w:r>
        <w:rPr>
          <w:noProof/>
        </w:rPr>
        <w:drawing>
          <wp:inline distT="0" distB="0" distL="0" distR="0" wp14:anchorId="562F63DB" wp14:editId="4C38A601">
            <wp:extent cx="1798772" cy="2250215"/>
            <wp:effectExtent l="0" t="0" r="0" b="0"/>
            <wp:docPr id="755876865" name="Picture 755876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772" cy="22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BDB0E2" wp14:editId="4C89596E">
            <wp:extent cx="1804534" cy="2257424"/>
            <wp:effectExtent l="0" t="0" r="0" b="0"/>
            <wp:docPr id="439571981" name="Picture 43957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34" cy="225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BBE62B" w:rsidRPr="57BD48BF">
        <w:rPr>
          <w:color w:val="auto"/>
        </w:rPr>
        <w:t xml:space="preserve">    </w:t>
      </w:r>
      <w:r w:rsidR="69BBE62B">
        <w:rPr>
          <w:noProof/>
        </w:rPr>
        <w:drawing>
          <wp:inline distT="0" distB="0" distL="0" distR="0" wp14:anchorId="1C9D99B8" wp14:editId="549D3A58">
            <wp:extent cx="1876423" cy="927998"/>
            <wp:effectExtent l="0" t="0" r="0" b="0"/>
            <wp:docPr id="946291565" name="Picture 94629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29156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3" cy="92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B7633" w14:textId="58117077" w:rsidR="38B5306C" w:rsidRDefault="38B5306C" w:rsidP="38B5306C">
      <w:pPr>
        <w:pStyle w:val="Heading3"/>
        <w:rPr>
          <w:color w:val="auto"/>
        </w:rPr>
      </w:pPr>
    </w:p>
    <w:p w14:paraId="66026126" w14:textId="77777777" w:rsidR="00FA6D34" w:rsidRPr="00276761" w:rsidRDefault="23CC3F11" w:rsidP="38B5306C">
      <w:pPr>
        <w:pStyle w:val="Heading3"/>
        <w:rPr>
          <w:color w:val="auto"/>
        </w:rPr>
      </w:pPr>
      <w:r w:rsidRPr="38B5306C">
        <w:rPr>
          <w:color w:val="auto"/>
        </w:rPr>
        <w:t>Newsletter</w:t>
      </w:r>
    </w:p>
    <w:p w14:paraId="290815EE" w14:textId="38887EEA" w:rsidR="38B5306C" w:rsidRDefault="38B5306C" w:rsidP="38B5306C">
      <w:pPr>
        <w:pStyle w:val="BodyText"/>
        <w:rPr>
          <w:b/>
          <w:bCs/>
          <w:color w:val="auto"/>
        </w:rPr>
      </w:pPr>
    </w:p>
    <w:p w14:paraId="54B7AAA7" w14:textId="7245518F" w:rsidR="00D32287" w:rsidRPr="00D32287" w:rsidRDefault="35CD20B3" w:rsidP="38B5306C">
      <w:pPr>
        <w:pStyle w:val="BodyText"/>
        <w:rPr>
          <w:b/>
          <w:bCs/>
          <w:color w:val="auto"/>
        </w:rPr>
      </w:pPr>
      <w:r w:rsidRPr="38B5306C">
        <w:rPr>
          <w:b/>
          <w:bCs/>
          <w:color w:val="auto"/>
        </w:rPr>
        <w:t>C</w:t>
      </w:r>
      <w:r w:rsidR="75D64155" w:rsidRPr="38B5306C">
        <w:rPr>
          <w:b/>
          <w:bCs/>
          <w:color w:val="auto"/>
        </w:rPr>
        <w:t xml:space="preserve">hampioning </w:t>
      </w:r>
      <w:r w:rsidRPr="38B5306C">
        <w:rPr>
          <w:b/>
          <w:bCs/>
          <w:color w:val="auto"/>
        </w:rPr>
        <w:t>Autistic Inclusion:</w:t>
      </w:r>
      <w:r w:rsidR="75D64155" w:rsidRPr="38B5306C">
        <w:rPr>
          <w:b/>
          <w:bCs/>
          <w:color w:val="auto"/>
        </w:rPr>
        <w:t xml:space="preserve"> Celebrating</w:t>
      </w:r>
      <w:r w:rsidRPr="38B5306C">
        <w:rPr>
          <w:b/>
          <w:bCs/>
          <w:color w:val="auto"/>
        </w:rPr>
        <w:t xml:space="preserve"> </w:t>
      </w:r>
      <w:r w:rsidR="216F4DA5" w:rsidRPr="38B5306C">
        <w:rPr>
          <w:b/>
          <w:bCs/>
          <w:color w:val="auto"/>
        </w:rPr>
        <w:t xml:space="preserve">Hoodie Up </w:t>
      </w:r>
      <w:r w:rsidR="286FAFE1" w:rsidRPr="38B5306C">
        <w:rPr>
          <w:b/>
          <w:bCs/>
          <w:color w:val="auto"/>
        </w:rPr>
        <w:t>2025</w:t>
      </w:r>
      <w:r w:rsidR="270E77F0" w:rsidRPr="38B5306C">
        <w:rPr>
          <w:b/>
          <w:bCs/>
          <w:color w:val="auto"/>
        </w:rPr>
        <w:t>!</w:t>
      </w:r>
    </w:p>
    <w:p w14:paraId="7D8C548D" w14:textId="4CA648E9" w:rsidR="002F289D" w:rsidRDefault="666E24C3" w:rsidP="38B5306C">
      <w:pPr>
        <w:pStyle w:val="BodyText"/>
        <w:rPr>
          <w:color w:val="auto"/>
        </w:rPr>
      </w:pPr>
      <w:r w:rsidRPr="38B5306C">
        <w:rPr>
          <w:color w:val="auto"/>
        </w:rPr>
        <w:t>O</w:t>
      </w:r>
      <w:r w:rsidR="409C2EFD" w:rsidRPr="38B5306C">
        <w:rPr>
          <w:color w:val="auto"/>
        </w:rPr>
        <w:t>ur school proudl</w:t>
      </w:r>
      <w:r w:rsidR="3CDAA954" w:rsidRPr="38B5306C">
        <w:rPr>
          <w:color w:val="auto"/>
        </w:rPr>
        <w:t>y</w:t>
      </w:r>
      <w:r w:rsidR="3A944D9D" w:rsidRPr="38B5306C">
        <w:rPr>
          <w:color w:val="auto"/>
        </w:rPr>
        <w:t xml:space="preserve"> </w:t>
      </w:r>
      <w:r w:rsidR="5F8FE2D2" w:rsidRPr="38B5306C">
        <w:rPr>
          <w:color w:val="auto"/>
        </w:rPr>
        <w:t>join</w:t>
      </w:r>
      <w:r w:rsidR="2089048F" w:rsidRPr="38B5306C">
        <w:rPr>
          <w:color w:val="auto"/>
        </w:rPr>
        <w:t>ed</w:t>
      </w:r>
      <w:r w:rsidR="5EF14AB4" w:rsidRPr="38B5306C">
        <w:rPr>
          <w:color w:val="auto"/>
        </w:rPr>
        <w:t xml:space="preserve"> Amaze’s </w:t>
      </w:r>
      <w:r w:rsidR="06211941" w:rsidRPr="38B5306C">
        <w:rPr>
          <w:color w:val="auto"/>
        </w:rPr>
        <w:t>Hoodie Up campaign</w:t>
      </w:r>
      <w:r w:rsidR="5CF6EB83" w:rsidRPr="38B5306C">
        <w:rPr>
          <w:color w:val="auto"/>
        </w:rPr>
        <w:t xml:space="preserve">, </w:t>
      </w:r>
      <w:r w:rsidR="09BC1B14" w:rsidRPr="38B5306C">
        <w:rPr>
          <w:color w:val="auto"/>
        </w:rPr>
        <w:t>an annual campaign</w:t>
      </w:r>
      <w:r w:rsidR="415876BB" w:rsidRPr="38B5306C">
        <w:rPr>
          <w:color w:val="auto"/>
        </w:rPr>
        <w:t xml:space="preserve"> </w:t>
      </w:r>
      <w:r w:rsidR="0DA89E9F" w:rsidRPr="38B5306C">
        <w:rPr>
          <w:color w:val="auto"/>
        </w:rPr>
        <w:t xml:space="preserve">that shines a light on </w:t>
      </w:r>
      <w:r w:rsidR="6FA07E6F" w:rsidRPr="38B5306C">
        <w:rPr>
          <w:color w:val="auto"/>
        </w:rPr>
        <w:t>strength</w:t>
      </w:r>
      <w:r w:rsidR="0DA89E9F" w:rsidRPr="38B5306C">
        <w:rPr>
          <w:color w:val="auto"/>
        </w:rPr>
        <w:t>s</w:t>
      </w:r>
      <w:r w:rsidR="6FA07E6F" w:rsidRPr="38B5306C">
        <w:rPr>
          <w:color w:val="auto"/>
        </w:rPr>
        <w:t>, uniqueness, and</w:t>
      </w:r>
      <w:r w:rsidR="47C23043" w:rsidRPr="38B5306C">
        <w:rPr>
          <w:color w:val="auto"/>
        </w:rPr>
        <w:t xml:space="preserve"> the</w:t>
      </w:r>
      <w:r w:rsidR="6FA07E6F" w:rsidRPr="38B5306C">
        <w:rPr>
          <w:color w:val="auto"/>
        </w:rPr>
        <w:t xml:space="preserve"> pride of being Autistic</w:t>
      </w:r>
      <w:r w:rsidR="21E5133E" w:rsidRPr="38B5306C">
        <w:rPr>
          <w:color w:val="auto"/>
        </w:rPr>
        <w:t>.</w:t>
      </w:r>
    </w:p>
    <w:p w14:paraId="1DEE3213" w14:textId="6351138C" w:rsidR="00774798" w:rsidRDefault="3F2B3223" w:rsidP="38B5306C">
      <w:pPr>
        <w:pStyle w:val="BodyText"/>
        <w:rPr>
          <w:color w:val="auto"/>
        </w:rPr>
      </w:pPr>
      <w:r w:rsidRPr="38B5306C">
        <w:rPr>
          <w:color w:val="auto"/>
        </w:rPr>
        <w:t>Hoodie Up</w:t>
      </w:r>
      <w:r w:rsidR="4E3B2BD7" w:rsidRPr="38B5306C">
        <w:rPr>
          <w:color w:val="auto"/>
        </w:rPr>
        <w:t xml:space="preserve"> is </w:t>
      </w:r>
      <w:r w:rsidR="343D595D" w:rsidRPr="38B5306C">
        <w:rPr>
          <w:color w:val="auto"/>
        </w:rPr>
        <w:t xml:space="preserve">an opportunity for our </w:t>
      </w:r>
      <w:r w:rsidR="55E6807A" w:rsidRPr="38B5306C">
        <w:rPr>
          <w:color w:val="auto"/>
        </w:rPr>
        <w:t xml:space="preserve">school </w:t>
      </w:r>
      <w:r w:rsidR="343D595D" w:rsidRPr="38B5306C">
        <w:rPr>
          <w:color w:val="auto"/>
        </w:rPr>
        <w:t xml:space="preserve">community to learn more about </w:t>
      </w:r>
      <w:r w:rsidR="60912460" w:rsidRPr="38B5306C">
        <w:rPr>
          <w:color w:val="auto"/>
        </w:rPr>
        <w:t>how we can celebrate and uplift the Autistic community</w:t>
      </w:r>
      <w:r w:rsidR="503C224E" w:rsidRPr="38B5306C">
        <w:rPr>
          <w:color w:val="auto"/>
        </w:rPr>
        <w:t>, ensuring that we create an environment</w:t>
      </w:r>
      <w:r w:rsidR="0A06021D" w:rsidRPr="38B5306C">
        <w:rPr>
          <w:color w:val="auto"/>
        </w:rPr>
        <w:t xml:space="preserve"> where all students </w:t>
      </w:r>
      <w:proofErr w:type="gramStart"/>
      <w:r w:rsidR="0A06021D" w:rsidRPr="38B5306C">
        <w:rPr>
          <w:color w:val="auto"/>
        </w:rPr>
        <w:t>have the opportunity to</w:t>
      </w:r>
      <w:proofErr w:type="gramEnd"/>
      <w:r w:rsidR="0A06021D" w:rsidRPr="38B5306C">
        <w:rPr>
          <w:color w:val="auto"/>
        </w:rPr>
        <w:t xml:space="preserve"> thrive.</w:t>
      </w:r>
    </w:p>
    <w:p w14:paraId="790193EE" w14:textId="287BC638" w:rsidR="00B66687" w:rsidRDefault="22C7B19A" w:rsidP="38B5306C">
      <w:pPr>
        <w:pStyle w:val="BodyText"/>
        <w:rPr>
          <w:color w:val="auto"/>
        </w:rPr>
      </w:pPr>
      <w:r w:rsidRPr="38B5306C">
        <w:rPr>
          <w:color w:val="auto"/>
        </w:rPr>
        <w:t>W</w:t>
      </w:r>
      <w:r w:rsidR="13D3AF3D" w:rsidRPr="38B5306C">
        <w:rPr>
          <w:color w:val="auto"/>
        </w:rPr>
        <w:t xml:space="preserve">e encourage all members of our school community to reflect </w:t>
      </w:r>
      <w:r w:rsidR="06211941" w:rsidRPr="38B5306C">
        <w:rPr>
          <w:color w:val="auto"/>
        </w:rPr>
        <w:t>on</w:t>
      </w:r>
      <w:r w:rsidR="13D3AF3D" w:rsidRPr="38B5306C">
        <w:rPr>
          <w:color w:val="auto"/>
        </w:rPr>
        <w:t xml:space="preserve"> how we can continue to </w:t>
      </w:r>
      <w:r w:rsidR="1974CE13" w:rsidRPr="38B5306C">
        <w:rPr>
          <w:color w:val="auto"/>
        </w:rPr>
        <w:t>foster and promote inclusion in society</w:t>
      </w:r>
      <w:r w:rsidR="4C3C759B" w:rsidRPr="38B5306C">
        <w:rPr>
          <w:color w:val="auto"/>
        </w:rPr>
        <w:t xml:space="preserve">, </w:t>
      </w:r>
      <w:r w:rsidR="09A67C64" w:rsidRPr="38B5306C">
        <w:rPr>
          <w:color w:val="auto"/>
        </w:rPr>
        <w:t>by continuing to listen, learn and lead with kindness</w:t>
      </w:r>
      <w:r w:rsidR="69A42335" w:rsidRPr="38B5306C">
        <w:rPr>
          <w:color w:val="auto"/>
        </w:rPr>
        <w:t xml:space="preserve"> and understanding.</w:t>
      </w:r>
    </w:p>
    <w:p w14:paraId="47B50DE4" w14:textId="193735E3" w:rsidR="00FA4BC8" w:rsidRDefault="53E899BA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Together, we can make our school a place where Autistic students and their families are </w:t>
      </w:r>
      <w:r w:rsidR="70D84FD8" w:rsidRPr="38B5306C">
        <w:rPr>
          <w:color w:val="auto"/>
        </w:rPr>
        <w:t xml:space="preserve">celebrated </w:t>
      </w:r>
      <w:r w:rsidR="6E21BAD3" w:rsidRPr="38B5306C">
        <w:rPr>
          <w:color w:val="auto"/>
        </w:rPr>
        <w:t>for the</w:t>
      </w:r>
      <w:r w:rsidR="1A71A38E" w:rsidRPr="38B5306C">
        <w:rPr>
          <w:color w:val="auto"/>
        </w:rPr>
        <w:t xml:space="preserve"> rich</w:t>
      </w:r>
      <w:r w:rsidR="6E21BAD3" w:rsidRPr="38B5306C">
        <w:rPr>
          <w:color w:val="auto"/>
        </w:rPr>
        <w:t xml:space="preserve"> diversity</w:t>
      </w:r>
      <w:r w:rsidR="1A71A38E" w:rsidRPr="38B5306C">
        <w:rPr>
          <w:color w:val="auto"/>
        </w:rPr>
        <w:t xml:space="preserve">, unique perspectives, and incredible contributions </w:t>
      </w:r>
      <w:r w:rsidR="6E21BAD3" w:rsidRPr="38B5306C">
        <w:rPr>
          <w:color w:val="auto"/>
        </w:rPr>
        <w:t xml:space="preserve">that they bring to our </w:t>
      </w:r>
      <w:r w:rsidR="7C46CC92" w:rsidRPr="38B5306C">
        <w:rPr>
          <w:color w:val="auto"/>
        </w:rPr>
        <w:t>school and wider community</w:t>
      </w:r>
      <w:r w:rsidR="6E21BAD3" w:rsidRPr="38B5306C">
        <w:rPr>
          <w:color w:val="auto"/>
        </w:rPr>
        <w:t>.</w:t>
      </w:r>
    </w:p>
    <w:p w14:paraId="7740E793" w14:textId="187EA4E3" w:rsidR="38B5306C" w:rsidRDefault="38B5306C" w:rsidP="38B5306C">
      <w:pPr>
        <w:pStyle w:val="BodyText"/>
        <w:rPr>
          <w:color w:val="auto"/>
        </w:rPr>
      </w:pPr>
    </w:p>
    <w:p w14:paraId="4DA968C9" w14:textId="1952576B" w:rsidR="2139ED1F" w:rsidRDefault="2139ED1F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You can contact Amaze if you have any </w:t>
      </w:r>
      <w:r w:rsidR="7A9BDB7E" w:rsidRPr="38B5306C">
        <w:rPr>
          <w:color w:val="auto"/>
        </w:rPr>
        <w:t>questions</w:t>
      </w:r>
      <w:r w:rsidRPr="38B5306C">
        <w:rPr>
          <w:color w:val="auto"/>
        </w:rPr>
        <w:t xml:space="preserve"> at </w:t>
      </w:r>
      <w:hyperlink r:id="rId18">
        <w:r w:rsidRPr="38B5306C">
          <w:rPr>
            <w:rStyle w:val="Hyperlink"/>
            <w:b/>
            <w:bCs/>
            <w:color w:val="auto"/>
          </w:rPr>
          <w:t>community@amaze.org.au</w:t>
        </w:r>
      </w:hyperlink>
      <w:r w:rsidRPr="38B5306C">
        <w:rPr>
          <w:b/>
          <w:bCs/>
          <w:color w:val="auto"/>
        </w:rPr>
        <w:t xml:space="preserve"> </w:t>
      </w:r>
      <w:r w:rsidRPr="38B5306C">
        <w:rPr>
          <w:color w:val="auto"/>
        </w:rPr>
        <w:t xml:space="preserve">or read more on Amaze’s website </w:t>
      </w:r>
      <w:hyperlink r:id="rId19">
        <w:r w:rsidRPr="38B5306C">
          <w:rPr>
            <w:rStyle w:val="Hyperlink"/>
            <w:b/>
            <w:bCs/>
            <w:color w:val="auto"/>
          </w:rPr>
          <w:t>Hoodie Up for Autism - Amaze</w:t>
        </w:r>
      </w:hyperlink>
    </w:p>
    <w:p w14:paraId="0792CCCE" w14:textId="6024BAA9" w:rsidR="38B5306C" w:rsidRDefault="38B5306C" w:rsidP="38B5306C">
      <w:pPr>
        <w:pStyle w:val="BodyText"/>
        <w:rPr>
          <w:color w:val="auto"/>
        </w:rPr>
      </w:pPr>
    </w:p>
    <w:p w14:paraId="1908A979" w14:textId="77777777" w:rsidR="00753588" w:rsidRPr="007B41DD" w:rsidRDefault="00753588" w:rsidP="38B5306C">
      <w:pPr>
        <w:pStyle w:val="BodyText"/>
        <w:rPr>
          <w:color w:val="auto"/>
        </w:rPr>
      </w:pPr>
    </w:p>
    <w:p w14:paraId="0455D144" w14:textId="4CE8F350" w:rsidR="00FA6D34" w:rsidRPr="00276761" w:rsidRDefault="23CC3F11" w:rsidP="38B5306C">
      <w:pPr>
        <w:pStyle w:val="Heading3"/>
        <w:rPr>
          <w:color w:val="auto"/>
        </w:rPr>
      </w:pPr>
      <w:r w:rsidRPr="38B5306C">
        <w:rPr>
          <w:color w:val="auto"/>
        </w:rPr>
        <w:t>Website</w:t>
      </w:r>
    </w:p>
    <w:p w14:paraId="5A6DAEA0" w14:textId="2BE6B423" w:rsidR="38B5306C" w:rsidRDefault="38B5306C" w:rsidP="38B5306C">
      <w:pPr>
        <w:pStyle w:val="BodyText"/>
        <w:rPr>
          <w:color w:val="auto"/>
        </w:rPr>
      </w:pPr>
    </w:p>
    <w:p w14:paraId="37284B3A" w14:textId="74C46463" w:rsidR="00CA16EC" w:rsidRDefault="00AE3C00" w:rsidP="38B5306C">
      <w:pPr>
        <w:pStyle w:val="BodyText"/>
        <w:rPr>
          <w:color w:val="auto"/>
        </w:rPr>
      </w:pPr>
      <w:r w:rsidRPr="38B5306C">
        <w:rPr>
          <w:color w:val="auto"/>
        </w:rPr>
        <w:t>Champion inclusion and Hoodie Up to show support for Autistic students and their families</w:t>
      </w:r>
      <w:r w:rsidR="6B063C02" w:rsidRPr="38B5306C">
        <w:rPr>
          <w:color w:val="auto"/>
        </w:rPr>
        <w:t>!</w:t>
      </w:r>
    </w:p>
    <w:p w14:paraId="5F4AD629" w14:textId="536EF4CD" w:rsidR="00D23645" w:rsidRDefault="6B063C02" w:rsidP="38B5306C">
      <w:pPr>
        <w:pStyle w:val="BodyText"/>
        <w:rPr>
          <w:color w:val="auto"/>
        </w:rPr>
      </w:pPr>
      <w:r w:rsidRPr="37B1BBCD">
        <w:rPr>
          <w:color w:val="auto"/>
        </w:rPr>
        <w:lastRenderedPageBreak/>
        <w:t xml:space="preserve">We’ve joined Amaze’s </w:t>
      </w:r>
      <w:r w:rsidR="78FE01EC" w:rsidRPr="37B1BBCD">
        <w:rPr>
          <w:color w:val="auto"/>
        </w:rPr>
        <w:t xml:space="preserve">annual </w:t>
      </w:r>
      <w:r w:rsidRPr="37B1BBCD">
        <w:rPr>
          <w:color w:val="auto"/>
        </w:rPr>
        <w:t>Hoodie Up</w:t>
      </w:r>
      <w:r w:rsidR="60148A35" w:rsidRPr="37B1BBCD">
        <w:rPr>
          <w:color w:val="auto"/>
        </w:rPr>
        <w:t xml:space="preserve"> campaign</w:t>
      </w:r>
      <w:r w:rsidR="7A15EDEF" w:rsidRPr="37B1BBCD">
        <w:rPr>
          <w:color w:val="auto"/>
        </w:rPr>
        <w:t xml:space="preserve"> to</w:t>
      </w:r>
      <w:r w:rsidR="60148A35" w:rsidRPr="37B1BBCD">
        <w:rPr>
          <w:color w:val="auto"/>
        </w:rPr>
        <w:t xml:space="preserve"> celebrat</w:t>
      </w:r>
      <w:r w:rsidR="0AEE95DB" w:rsidRPr="37B1BBCD">
        <w:rPr>
          <w:color w:val="auto"/>
        </w:rPr>
        <w:t>e</w:t>
      </w:r>
      <w:r w:rsidR="60148A35" w:rsidRPr="37B1BBCD">
        <w:rPr>
          <w:color w:val="auto"/>
        </w:rPr>
        <w:t xml:space="preserve"> and uplift the Autistic community, while </w:t>
      </w:r>
      <w:r w:rsidR="657D18B5" w:rsidRPr="37B1BBCD">
        <w:rPr>
          <w:color w:val="auto"/>
        </w:rPr>
        <w:t>promoting understanding, acceptance and inclusion in society.</w:t>
      </w:r>
    </w:p>
    <w:p w14:paraId="4B007277" w14:textId="418EEFD4" w:rsidR="000E1903" w:rsidRDefault="657D18B5" w:rsidP="38B5306C">
      <w:pPr>
        <w:pStyle w:val="BodyText"/>
        <w:rPr>
          <w:color w:val="auto"/>
        </w:rPr>
      </w:pPr>
      <w:r w:rsidRPr="37B1BBCD">
        <w:rPr>
          <w:color w:val="auto"/>
        </w:rPr>
        <w:t xml:space="preserve">The theme for 2025 is </w:t>
      </w:r>
      <w:r w:rsidR="1AEBEE2B" w:rsidRPr="37B1BBCD">
        <w:rPr>
          <w:color w:val="auto"/>
        </w:rPr>
        <w:t>‘My Positive Autistic Identi</w:t>
      </w:r>
      <w:r w:rsidR="0C0607DD" w:rsidRPr="37B1BBCD">
        <w:rPr>
          <w:color w:val="auto"/>
        </w:rPr>
        <w:t>t</w:t>
      </w:r>
      <w:r w:rsidR="1AEBEE2B" w:rsidRPr="37B1BBCD">
        <w:rPr>
          <w:color w:val="auto"/>
        </w:rPr>
        <w:t>y’</w:t>
      </w:r>
      <w:r w:rsidR="487878A1" w:rsidRPr="37B1BBCD">
        <w:rPr>
          <w:color w:val="auto"/>
        </w:rPr>
        <w:t xml:space="preserve"> and it</w:t>
      </w:r>
      <w:r w:rsidR="4D6EC0DA" w:rsidRPr="37B1BBCD">
        <w:rPr>
          <w:color w:val="auto"/>
        </w:rPr>
        <w:t>’</w:t>
      </w:r>
      <w:r w:rsidR="487878A1" w:rsidRPr="37B1BBCD">
        <w:rPr>
          <w:color w:val="auto"/>
        </w:rPr>
        <w:t>s all about</w:t>
      </w:r>
      <w:r w:rsidR="7CB7A15D" w:rsidRPr="37B1BBCD">
        <w:rPr>
          <w:color w:val="auto"/>
        </w:rPr>
        <w:t xml:space="preserve"> </w:t>
      </w:r>
      <w:r w:rsidR="487878A1" w:rsidRPr="37B1BBCD">
        <w:rPr>
          <w:color w:val="auto"/>
        </w:rPr>
        <w:t>celebrating the strength, uniqueness, and pride of being Autistic.</w:t>
      </w:r>
    </w:p>
    <w:p w14:paraId="332398C0" w14:textId="5E39D406" w:rsidR="00AA1DB5" w:rsidRDefault="3CA93FA2" w:rsidP="38B5306C">
      <w:pPr>
        <w:pStyle w:val="BodyText"/>
        <w:rPr>
          <w:color w:val="auto"/>
        </w:rPr>
      </w:pPr>
      <w:r w:rsidRPr="38B5306C">
        <w:rPr>
          <w:color w:val="auto"/>
        </w:rPr>
        <w:t>This year</w:t>
      </w:r>
      <w:r w:rsidR="60CB9052" w:rsidRPr="38B5306C">
        <w:rPr>
          <w:color w:val="auto"/>
        </w:rPr>
        <w:t>,</w:t>
      </w:r>
      <w:r w:rsidRPr="38B5306C">
        <w:rPr>
          <w:color w:val="auto"/>
        </w:rPr>
        <w:t xml:space="preserve"> Hoodie Up focuses on embracing and uplifting the positive aspects of Autistic identity, empowering individuals to fully appreciate and take pride in their experiences.</w:t>
      </w:r>
    </w:p>
    <w:p w14:paraId="392AB7EA" w14:textId="512A931C" w:rsidR="00F52718" w:rsidRPr="00F52718" w:rsidRDefault="171BD218" w:rsidP="38B5306C">
      <w:pPr>
        <w:pStyle w:val="BodyText"/>
        <w:rPr>
          <w:color w:val="auto"/>
        </w:rPr>
      </w:pPr>
      <w:r w:rsidRPr="38B5306C">
        <w:rPr>
          <w:color w:val="auto"/>
        </w:rPr>
        <w:t>It challenges limiting stereotypes and highlights the incredible skills, perspectives, and joys that come with being Autistic.</w:t>
      </w:r>
    </w:p>
    <w:p w14:paraId="42366652" w14:textId="43AE26CF" w:rsidR="00F11D96" w:rsidRDefault="38621393" w:rsidP="38B5306C">
      <w:pPr>
        <w:pStyle w:val="BodyText"/>
        <w:rPr>
          <w:color w:val="auto"/>
        </w:rPr>
      </w:pPr>
      <w:r w:rsidRPr="38B5306C">
        <w:rPr>
          <w:color w:val="auto"/>
        </w:rPr>
        <w:t>Hoodie Up</w:t>
      </w:r>
      <w:r w:rsidR="171BD218" w:rsidRPr="38B5306C">
        <w:rPr>
          <w:color w:val="auto"/>
        </w:rPr>
        <w:t xml:space="preserve"> encourages everyone to </w:t>
      </w:r>
      <w:r w:rsidR="7AA5E0B8" w:rsidRPr="38B5306C">
        <w:rPr>
          <w:color w:val="auto"/>
        </w:rPr>
        <w:t>champion inclusion</w:t>
      </w:r>
      <w:r w:rsidR="171BD218" w:rsidRPr="38B5306C">
        <w:rPr>
          <w:color w:val="auto"/>
        </w:rPr>
        <w:t xml:space="preserve">, while fostering a </w:t>
      </w:r>
      <w:r w:rsidR="09B308D8" w:rsidRPr="38B5306C">
        <w:rPr>
          <w:color w:val="auto"/>
        </w:rPr>
        <w:t>society</w:t>
      </w:r>
      <w:r w:rsidR="171BD218" w:rsidRPr="38B5306C">
        <w:rPr>
          <w:color w:val="auto"/>
        </w:rPr>
        <w:t xml:space="preserve"> that supports and creates space for Autistic people to confidently be their true selves. </w:t>
      </w:r>
    </w:p>
    <w:p w14:paraId="30037F3E" w14:textId="2BEBC1A9" w:rsidR="18E1053A" w:rsidRDefault="18E1053A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Join the Hoodie Up campaign and download the </w:t>
      </w:r>
      <w:hyperlink r:id="rId20">
        <w:r w:rsidRPr="38B5306C">
          <w:rPr>
            <w:rStyle w:val="Hyperlink"/>
            <w:b/>
            <w:bCs/>
            <w:color w:val="auto"/>
          </w:rPr>
          <w:t>Hoodie Up 2025 School’s information Kit</w:t>
        </w:r>
      </w:hyperlink>
      <w:r w:rsidRPr="38B5306C">
        <w:rPr>
          <w:b/>
          <w:bCs/>
          <w:color w:val="auto"/>
        </w:rPr>
        <w:t xml:space="preserve"> </w:t>
      </w:r>
    </w:p>
    <w:p w14:paraId="3586C825" w14:textId="22E3ABF4" w:rsidR="556A846D" w:rsidRDefault="556A846D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Read tips on how to get involved on Amaze’s website </w:t>
      </w:r>
      <w:hyperlink r:id="rId21">
        <w:r w:rsidRPr="38B5306C">
          <w:rPr>
            <w:rStyle w:val="Hyperlink"/>
            <w:b/>
            <w:bCs/>
            <w:color w:val="auto"/>
          </w:rPr>
          <w:t>Hoodie Up for Autism - Amaze</w:t>
        </w:r>
      </w:hyperlink>
    </w:p>
    <w:p w14:paraId="7CE8A540" w14:textId="0AF0CDDD" w:rsidR="38B5306C" w:rsidRDefault="38B5306C" w:rsidP="38B5306C">
      <w:pPr>
        <w:pStyle w:val="BodyText"/>
        <w:rPr>
          <w:color w:val="auto"/>
        </w:rPr>
      </w:pPr>
    </w:p>
    <w:p w14:paraId="487EDB8A" w14:textId="77777777" w:rsidR="000E1903" w:rsidRPr="00F02194" w:rsidRDefault="000E1903" w:rsidP="38B5306C">
      <w:pPr>
        <w:pStyle w:val="BodyText"/>
        <w:rPr>
          <w:color w:val="auto"/>
        </w:rPr>
      </w:pPr>
    </w:p>
    <w:p w14:paraId="6B49D034" w14:textId="77777777" w:rsidR="00FA6D34" w:rsidRPr="00276761" w:rsidRDefault="23CC3F11" w:rsidP="38B5306C">
      <w:pPr>
        <w:pStyle w:val="Heading3"/>
        <w:rPr>
          <w:color w:val="auto"/>
        </w:rPr>
      </w:pPr>
      <w:r w:rsidRPr="38B5306C">
        <w:rPr>
          <w:color w:val="auto"/>
        </w:rPr>
        <w:t>Socials</w:t>
      </w:r>
    </w:p>
    <w:p w14:paraId="3A6A7172" w14:textId="5EDE9D24" w:rsidR="38B5306C" w:rsidRDefault="38B5306C" w:rsidP="38B5306C">
      <w:pPr>
        <w:pStyle w:val="Heading4"/>
        <w:rPr>
          <w:color w:val="auto"/>
        </w:rPr>
      </w:pPr>
    </w:p>
    <w:p w14:paraId="588B9867" w14:textId="77777777" w:rsidR="00286960" w:rsidRDefault="656886DA" w:rsidP="38B5306C">
      <w:pPr>
        <w:pStyle w:val="Heading4"/>
        <w:rPr>
          <w:color w:val="auto"/>
        </w:rPr>
      </w:pPr>
      <w:r w:rsidRPr="38B5306C">
        <w:rPr>
          <w:color w:val="auto"/>
        </w:rPr>
        <w:t>Facebook, Instagram and LinkedIn</w:t>
      </w:r>
    </w:p>
    <w:p w14:paraId="0D06CA4D" w14:textId="4D7C08D8" w:rsidR="00286960" w:rsidRDefault="12816E46" w:rsidP="38B5306C">
      <w:pPr>
        <w:pStyle w:val="BodyText"/>
        <w:rPr>
          <w:color w:val="auto"/>
        </w:rPr>
      </w:pPr>
      <w:r w:rsidRPr="38B5306C">
        <w:rPr>
          <w:color w:val="auto"/>
        </w:rPr>
        <w:t>Our</w:t>
      </w:r>
      <w:r w:rsidR="5085A4FD" w:rsidRPr="38B5306C">
        <w:rPr>
          <w:color w:val="auto"/>
        </w:rPr>
        <w:t xml:space="preserve"> School is </w:t>
      </w:r>
      <w:r w:rsidR="28005726" w:rsidRPr="38B5306C">
        <w:rPr>
          <w:color w:val="auto"/>
        </w:rPr>
        <w:t>proud to be Hoodie Up Champions!</w:t>
      </w:r>
    </w:p>
    <w:p w14:paraId="651B3A37" w14:textId="468ED401" w:rsidR="005D55BF" w:rsidRDefault="2862E21C" w:rsidP="38B5306C">
      <w:pPr>
        <w:pStyle w:val="BodyText"/>
        <w:rPr>
          <w:color w:val="auto"/>
        </w:rPr>
      </w:pPr>
      <w:r w:rsidRPr="38B5306C">
        <w:rPr>
          <w:color w:val="auto"/>
        </w:rPr>
        <w:t>This year we’ve joined Amaze’s Hoodie Up campaign to show our support for</w:t>
      </w:r>
      <w:r w:rsidR="317DFB95" w:rsidRPr="38B5306C">
        <w:rPr>
          <w:color w:val="auto"/>
        </w:rPr>
        <w:t xml:space="preserve"> Au</w:t>
      </w:r>
      <w:r w:rsidR="14110F4E" w:rsidRPr="38B5306C">
        <w:rPr>
          <w:color w:val="auto"/>
        </w:rPr>
        <w:t>ti</w:t>
      </w:r>
      <w:r w:rsidR="317DFB95" w:rsidRPr="38B5306C">
        <w:rPr>
          <w:color w:val="auto"/>
        </w:rPr>
        <w:t>stic people and their families</w:t>
      </w:r>
      <w:r w:rsidR="6D078405" w:rsidRPr="38B5306C">
        <w:rPr>
          <w:color w:val="auto"/>
        </w:rPr>
        <w:t>.</w:t>
      </w:r>
    </w:p>
    <w:p w14:paraId="155C8D27" w14:textId="2339FB61" w:rsidR="005D55BF" w:rsidRDefault="055697DE" w:rsidP="38B5306C">
      <w:pPr>
        <w:pStyle w:val="BodyText"/>
        <w:rPr>
          <w:color w:val="auto"/>
        </w:rPr>
      </w:pPr>
      <w:r w:rsidRPr="38B5306C">
        <w:rPr>
          <w:color w:val="auto"/>
        </w:rPr>
        <w:t>Today</w:t>
      </w:r>
      <w:r w:rsidR="0EDF7ECE" w:rsidRPr="38B5306C">
        <w:rPr>
          <w:color w:val="auto"/>
        </w:rPr>
        <w:t xml:space="preserve"> o</w:t>
      </w:r>
      <w:r w:rsidR="6D1BDB89" w:rsidRPr="38B5306C">
        <w:rPr>
          <w:color w:val="auto"/>
        </w:rPr>
        <w:t xml:space="preserve">ur </w:t>
      </w:r>
      <w:r w:rsidR="4544A414" w:rsidRPr="38B5306C">
        <w:rPr>
          <w:color w:val="auto"/>
        </w:rPr>
        <w:t xml:space="preserve">school came together to recognise and </w:t>
      </w:r>
      <w:r w:rsidR="5A9DC924" w:rsidRPr="38B5306C">
        <w:rPr>
          <w:color w:val="auto"/>
        </w:rPr>
        <w:t>celebra</w:t>
      </w:r>
      <w:r w:rsidR="4544A414" w:rsidRPr="38B5306C">
        <w:rPr>
          <w:color w:val="auto"/>
        </w:rPr>
        <w:t>t</w:t>
      </w:r>
      <w:r w:rsidR="5A9DC924" w:rsidRPr="38B5306C">
        <w:rPr>
          <w:color w:val="auto"/>
        </w:rPr>
        <w:t>e</w:t>
      </w:r>
      <w:r w:rsidR="4544A414" w:rsidRPr="38B5306C">
        <w:rPr>
          <w:color w:val="auto"/>
        </w:rPr>
        <w:t xml:space="preserve"> </w:t>
      </w:r>
      <w:r w:rsidR="2E985DF7" w:rsidRPr="38B5306C">
        <w:rPr>
          <w:color w:val="auto"/>
        </w:rPr>
        <w:t>our Autistic students, their families and the broader Autistic community</w:t>
      </w:r>
      <w:r w:rsidR="33F41442" w:rsidRPr="38B5306C">
        <w:rPr>
          <w:color w:val="auto"/>
        </w:rPr>
        <w:t>.</w:t>
      </w:r>
    </w:p>
    <w:p w14:paraId="2A1D85C9" w14:textId="2B885127" w:rsidR="0081683A" w:rsidRDefault="7F0F6C2F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Read more on Amaze’s website </w:t>
      </w:r>
      <w:hyperlink r:id="rId22">
        <w:r w:rsidRPr="38B5306C">
          <w:rPr>
            <w:rStyle w:val="Hyperlink"/>
            <w:b/>
            <w:bCs/>
            <w:color w:val="auto"/>
          </w:rPr>
          <w:t>Hoodie Up for Autism - Amaze</w:t>
        </w:r>
      </w:hyperlink>
    </w:p>
    <w:p w14:paraId="6BB236AD" w14:textId="5FDC681E" w:rsidR="00C55F1D" w:rsidRDefault="52AF0A85" w:rsidP="38B5306C">
      <w:pPr>
        <w:pStyle w:val="BodyText"/>
        <w:rPr>
          <w:b/>
          <w:bCs/>
          <w:color w:val="auto"/>
        </w:rPr>
      </w:pPr>
      <w:r w:rsidRPr="38B5306C">
        <w:rPr>
          <w:b/>
          <w:bCs/>
          <w:color w:val="auto"/>
        </w:rPr>
        <w:t>#HoodieUp2025 #MyPositiveAutisticIdentity</w:t>
      </w:r>
    </w:p>
    <w:p w14:paraId="17F46CAC" w14:textId="77777777" w:rsidR="00B40479" w:rsidRPr="00CD26DB" w:rsidRDefault="00B40479" w:rsidP="38B5306C">
      <w:pPr>
        <w:pStyle w:val="BodyText"/>
        <w:rPr>
          <w:color w:val="auto"/>
        </w:rPr>
      </w:pPr>
    </w:p>
    <w:p w14:paraId="386DC25B" w14:textId="155C4EEF" w:rsidR="00FA6D34" w:rsidRDefault="00FA6D34" w:rsidP="38B5306C">
      <w:pPr>
        <w:pStyle w:val="BodyText"/>
        <w:jc w:val="center"/>
        <w:rPr>
          <w:color w:val="auto"/>
        </w:rPr>
      </w:pPr>
    </w:p>
    <w:p w14:paraId="05F16298" w14:textId="77777777" w:rsidR="00B40479" w:rsidRDefault="00B40479" w:rsidP="38B5306C">
      <w:pPr>
        <w:pStyle w:val="BodyText"/>
        <w:jc w:val="center"/>
        <w:rPr>
          <w:color w:val="auto"/>
        </w:rPr>
      </w:pPr>
    </w:p>
    <w:p w14:paraId="72FA5120" w14:textId="4A50A92E" w:rsidR="00FA6D34" w:rsidRPr="00070D44" w:rsidRDefault="23CC3F11" w:rsidP="38B5306C">
      <w:pPr>
        <w:pStyle w:val="Heading2"/>
        <w:pBdr>
          <w:bottom w:val="single" w:sz="4" w:space="4" w:color="000000"/>
        </w:pBdr>
        <w:rPr>
          <w:color w:val="auto"/>
        </w:rPr>
      </w:pPr>
      <w:r w:rsidRPr="38B5306C">
        <w:rPr>
          <w:color w:val="auto"/>
        </w:rPr>
        <w:lastRenderedPageBreak/>
        <w:t xml:space="preserve">Copy and images to use for businesses </w:t>
      </w:r>
      <w:r>
        <w:br/>
      </w:r>
      <w:r w:rsidRPr="38B5306C">
        <w:rPr>
          <w:color w:val="auto"/>
        </w:rPr>
        <w:t>and organisations</w:t>
      </w:r>
    </w:p>
    <w:p w14:paraId="2AE6EEB4" w14:textId="6E70A50E" w:rsidR="6A7C9C66" w:rsidRDefault="4500C8B2" w:rsidP="0E244DB3">
      <w:pPr>
        <w:rPr>
          <w:noProof/>
          <w:color w:val="auto"/>
        </w:rPr>
      </w:pPr>
      <w:r>
        <w:rPr>
          <w:noProof/>
        </w:rPr>
        <w:drawing>
          <wp:inline distT="0" distB="0" distL="0" distR="0" wp14:anchorId="002BBFB3" wp14:editId="1D61D086">
            <wp:extent cx="1823881" cy="2281625"/>
            <wp:effectExtent l="0" t="0" r="0" b="0"/>
            <wp:docPr id="1491093109" name="Picture 149109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881" cy="22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2948BC" wp14:editId="1BD6E026">
            <wp:extent cx="1825584" cy="2283756"/>
            <wp:effectExtent l="0" t="0" r="0" b="0"/>
            <wp:docPr id="820493747" name="Picture 82049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584" cy="228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904C954">
        <w:rPr>
          <w:noProof/>
        </w:rPr>
        <w:drawing>
          <wp:inline distT="0" distB="0" distL="0" distR="0" wp14:anchorId="74B8F967" wp14:editId="205FB959">
            <wp:extent cx="2057398" cy="1017501"/>
            <wp:effectExtent l="0" t="0" r="0" b="0"/>
            <wp:docPr id="1189231672" name="Picture 118923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23167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398" cy="10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9331E" w14:textId="3029D87B" w:rsidR="38B5306C" w:rsidRDefault="38B5306C" w:rsidP="38B5306C">
      <w:pPr>
        <w:pStyle w:val="Heading3"/>
        <w:rPr>
          <w:color w:val="auto"/>
          <w:highlight w:val="yellow"/>
        </w:rPr>
      </w:pPr>
    </w:p>
    <w:p w14:paraId="3AF631E3" w14:textId="5F8EB9DD" w:rsidR="006E3BCB" w:rsidRPr="00286960" w:rsidRDefault="7253B45D" w:rsidP="006E3BCB">
      <w:pPr>
        <w:pStyle w:val="Heading3"/>
        <w:rPr>
          <w:color w:val="auto"/>
        </w:rPr>
      </w:pPr>
      <w:r w:rsidRPr="57BD48BF">
        <w:rPr>
          <w:color w:val="auto"/>
        </w:rPr>
        <w:t>Usage instructions</w:t>
      </w:r>
    </w:p>
    <w:p w14:paraId="00E495F1" w14:textId="2D6B0D99" w:rsidR="006E3BCB" w:rsidRDefault="5F1235D6" w:rsidP="006E3BCB">
      <w:pPr>
        <w:pStyle w:val="BodyText"/>
        <w:rPr>
          <w:color w:val="auto"/>
        </w:rPr>
      </w:pPr>
      <w:r w:rsidRPr="57BD48BF">
        <w:rPr>
          <w:color w:val="auto"/>
        </w:rPr>
        <w:t xml:space="preserve">You can use these assets </w:t>
      </w:r>
      <w:r w:rsidR="5D992B3D" w:rsidRPr="57BD48BF">
        <w:rPr>
          <w:color w:val="auto"/>
        </w:rPr>
        <w:t>for external promotion of your organisation’s Hoodie Up day</w:t>
      </w:r>
      <w:r w:rsidRPr="57BD48BF">
        <w:rPr>
          <w:color w:val="auto"/>
        </w:rPr>
        <w:t>.</w:t>
      </w:r>
    </w:p>
    <w:p w14:paraId="0A424CDB" w14:textId="5B7143F8" w:rsidR="00E329E5" w:rsidRDefault="50B50859" w:rsidP="006E3BCB">
      <w:pPr>
        <w:pStyle w:val="BodyText"/>
        <w:rPr>
          <w:b/>
          <w:color w:val="auto"/>
        </w:rPr>
      </w:pPr>
      <w:r w:rsidRPr="57BD48BF">
        <w:rPr>
          <w:color w:val="auto"/>
        </w:rPr>
        <w:t xml:space="preserve">For </w:t>
      </w:r>
      <w:r w:rsidR="71596572" w:rsidRPr="57BD48BF">
        <w:rPr>
          <w:color w:val="auto"/>
        </w:rPr>
        <w:t xml:space="preserve">internal </w:t>
      </w:r>
      <w:r w:rsidR="3DB4C6F9" w:rsidRPr="57BD48BF">
        <w:rPr>
          <w:color w:val="auto"/>
        </w:rPr>
        <w:t xml:space="preserve">assets </w:t>
      </w:r>
      <w:r w:rsidRPr="57BD48BF">
        <w:rPr>
          <w:color w:val="auto"/>
        </w:rPr>
        <w:t>and resourc</w:t>
      </w:r>
      <w:r w:rsidRPr="00962749">
        <w:rPr>
          <w:color w:val="auto"/>
        </w:rPr>
        <w:t>es</w:t>
      </w:r>
      <w:r w:rsidR="45450ADF" w:rsidRPr="00962749">
        <w:rPr>
          <w:color w:val="auto"/>
        </w:rPr>
        <w:t>, pl</w:t>
      </w:r>
      <w:r w:rsidR="62EA7A26" w:rsidRPr="00962749">
        <w:rPr>
          <w:color w:val="auto"/>
        </w:rPr>
        <w:t xml:space="preserve">ease </w:t>
      </w:r>
      <w:r w:rsidRPr="00962749">
        <w:rPr>
          <w:color w:val="auto"/>
        </w:rPr>
        <w:t>contact</w:t>
      </w:r>
      <w:r w:rsidR="2FC6903C" w:rsidRPr="00962749">
        <w:rPr>
          <w:color w:val="auto"/>
        </w:rPr>
        <w:t xml:space="preserve"> </w:t>
      </w:r>
      <w:hyperlink r:id="rId26" w:history="1">
        <w:r w:rsidR="2FC6903C" w:rsidRPr="00962749">
          <w:rPr>
            <w:rStyle w:val="Hyperlink"/>
            <w:b/>
            <w:bCs/>
            <w:color w:val="auto"/>
          </w:rPr>
          <w:t>inclusion@amaze.org.au</w:t>
        </w:r>
      </w:hyperlink>
    </w:p>
    <w:p w14:paraId="7C8CBB8D" w14:textId="77777777" w:rsidR="006E3BCB" w:rsidRPr="00962749" w:rsidRDefault="006E3BCB" w:rsidP="57BD48BF">
      <w:pPr>
        <w:pStyle w:val="BodyText"/>
        <w:rPr>
          <w:highlight w:val="yellow"/>
        </w:rPr>
      </w:pPr>
    </w:p>
    <w:p w14:paraId="23D6AE04" w14:textId="77777777" w:rsidR="00FA6D34" w:rsidRPr="00286960" w:rsidRDefault="23CC3F11" w:rsidP="38B5306C">
      <w:pPr>
        <w:pStyle w:val="Heading3"/>
        <w:rPr>
          <w:color w:val="auto"/>
        </w:rPr>
      </w:pPr>
      <w:r w:rsidRPr="38B5306C">
        <w:rPr>
          <w:color w:val="auto"/>
        </w:rPr>
        <w:t>Newsletter</w:t>
      </w:r>
    </w:p>
    <w:p w14:paraId="726BA148" w14:textId="39572DBA" w:rsidR="38B5306C" w:rsidRDefault="38B5306C" w:rsidP="38B5306C">
      <w:pPr>
        <w:pStyle w:val="BodyText"/>
        <w:rPr>
          <w:color w:val="auto"/>
        </w:rPr>
      </w:pPr>
    </w:p>
    <w:p w14:paraId="4EEEE83A" w14:textId="77777777" w:rsidR="6A7FED5D" w:rsidRDefault="6A7FED5D" w:rsidP="38B5306C">
      <w:pPr>
        <w:pStyle w:val="BodyText"/>
        <w:rPr>
          <w:color w:val="auto"/>
        </w:rPr>
      </w:pPr>
      <w:r w:rsidRPr="38B5306C">
        <w:rPr>
          <w:color w:val="auto"/>
        </w:rPr>
        <w:t>We’re proud to be Hoodie Up Champions!</w:t>
      </w:r>
    </w:p>
    <w:p w14:paraId="3B6B035A" w14:textId="77777777" w:rsidR="6A7FED5D" w:rsidRDefault="6A7FED5D" w:rsidP="38B5306C">
      <w:pPr>
        <w:pStyle w:val="BodyText"/>
        <w:rPr>
          <w:color w:val="auto"/>
        </w:rPr>
      </w:pPr>
      <w:r w:rsidRPr="38B5306C">
        <w:rPr>
          <w:color w:val="auto"/>
        </w:rPr>
        <w:t>This year we’ve joined Amaze’s Hoodie Up campaign to show our support for Autistic people and their families.</w:t>
      </w:r>
    </w:p>
    <w:p w14:paraId="517EF38D" w14:textId="2866BE86" w:rsidR="6A7FED5D" w:rsidRDefault="6A7FED5D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Hoodie Up is a great complement to our organisation’s existing </w:t>
      </w:r>
      <w:proofErr w:type="spellStart"/>
      <w:r w:rsidRPr="38B5306C">
        <w:rPr>
          <w:color w:val="auto"/>
        </w:rPr>
        <w:t>neuroinclusion</w:t>
      </w:r>
      <w:proofErr w:type="spellEnd"/>
      <w:r w:rsidRPr="38B5306C">
        <w:rPr>
          <w:color w:val="auto"/>
        </w:rPr>
        <w:t xml:space="preserve"> and diversity initiatives.</w:t>
      </w:r>
    </w:p>
    <w:p w14:paraId="5D9608BB" w14:textId="1B9501C1" w:rsidR="6A7FED5D" w:rsidRDefault="6A7FED5D" w:rsidP="38B5306C">
      <w:pPr>
        <w:pStyle w:val="BodyText"/>
        <w:rPr>
          <w:color w:val="auto"/>
        </w:rPr>
      </w:pPr>
      <w:r w:rsidRPr="38B5306C">
        <w:rPr>
          <w:color w:val="auto"/>
        </w:rPr>
        <w:t>We</w:t>
      </w:r>
      <w:r w:rsidR="42534455" w:rsidRPr="38B5306C">
        <w:rPr>
          <w:color w:val="auto"/>
        </w:rPr>
        <w:t xml:space="preserve"> </w:t>
      </w:r>
      <w:r w:rsidRPr="38B5306C">
        <w:rPr>
          <w:color w:val="auto"/>
        </w:rPr>
        <w:t>are proud to support and create space for Autistic people to confidently be their true selves. </w:t>
      </w:r>
    </w:p>
    <w:p w14:paraId="4FDB62E4" w14:textId="60362ACF" w:rsidR="5C423474" w:rsidRDefault="5C423474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You can contact Amaze if you have any questions at </w:t>
      </w:r>
      <w:r w:rsidRPr="00962749">
        <w:rPr>
          <w:b/>
          <w:bCs/>
          <w:color w:val="auto"/>
          <w:u w:val="single"/>
        </w:rPr>
        <w:t>inclusion</w:t>
      </w:r>
      <w:hyperlink r:id="rId27">
        <w:r w:rsidRPr="38B5306C">
          <w:rPr>
            <w:rStyle w:val="Hyperlink"/>
            <w:b/>
            <w:bCs/>
            <w:color w:val="auto"/>
          </w:rPr>
          <w:t>@amaze.org.au</w:t>
        </w:r>
      </w:hyperlink>
      <w:r w:rsidRPr="38B5306C">
        <w:rPr>
          <w:b/>
          <w:bCs/>
          <w:color w:val="auto"/>
        </w:rPr>
        <w:t xml:space="preserve"> </w:t>
      </w:r>
      <w:r w:rsidRPr="38B5306C">
        <w:rPr>
          <w:color w:val="auto"/>
        </w:rPr>
        <w:t xml:space="preserve">or read more on Amaze’s website </w:t>
      </w:r>
      <w:hyperlink r:id="rId28">
        <w:r w:rsidRPr="38B5306C">
          <w:rPr>
            <w:rStyle w:val="Hyperlink"/>
            <w:b/>
            <w:bCs/>
            <w:color w:val="auto"/>
          </w:rPr>
          <w:t>Hoodie Up for Autism - Amaze</w:t>
        </w:r>
      </w:hyperlink>
    </w:p>
    <w:p w14:paraId="1951CEC0" w14:textId="46E193F9" w:rsidR="38B5306C" w:rsidRDefault="38B5306C" w:rsidP="38B5306C">
      <w:pPr>
        <w:pStyle w:val="BodyText"/>
        <w:rPr>
          <w:color w:val="auto"/>
          <w:highlight w:val="yellow"/>
        </w:rPr>
      </w:pPr>
    </w:p>
    <w:p w14:paraId="7DDE8613" w14:textId="77777777" w:rsidR="00FA6D34" w:rsidRPr="00286960" w:rsidRDefault="23CC3F11" w:rsidP="38B5306C">
      <w:pPr>
        <w:pStyle w:val="Heading3"/>
        <w:rPr>
          <w:color w:val="auto"/>
        </w:rPr>
      </w:pPr>
      <w:r w:rsidRPr="38B5306C">
        <w:rPr>
          <w:color w:val="auto"/>
        </w:rPr>
        <w:t>Website</w:t>
      </w:r>
    </w:p>
    <w:p w14:paraId="635BA60B" w14:textId="7A4D7A04" w:rsidR="38B5306C" w:rsidRDefault="38B5306C" w:rsidP="38B5306C">
      <w:pPr>
        <w:pStyle w:val="BodyText"/>
        <w:rPr>
          <w:color w:val="auto"/>
          <w:highlight w:val="yellow"/>
        </w:rPr>
      </w:pPr>
    </w:p>
    <w:p w14:paraId="765312A9" w14:textId="52F21849" w:rsidR="069B41F5" w:rsidRDefault="069B41F5" w:rsidP="38B5306C">
      <w:pPr>
        <w:pStyle w:val="BodyText"/>
        <w:rPr>
          <w:color w:val="auto"/>
        </w:rPr>
      </w:pPr>
      <w:r w:rsidRPr="38B5306C">
        <w:rPr>
          <w:color w:val="auto"/>
        </w:rPr>
        <w:t>Champion inclusion and hoodie up to show your support for Autistic people and their families! </w:t>
      </w:r>
    </w:p>
    <w:p w14:paraId="25F0FB80" w14:textId="2C297183" w:rsidR="752EDA9C" w:rsidRDefault="1251F474" w:rsidP="38B5306C">
      <w:pPr>
        <w:pStyle w:val="BodyText"/>
        <w:rPr>
          <w:color w:val="auto"/>
        </w:rPr>
      </w:pPr>
      <w:r w:rsidRPr="57BD48BF">
        <w:rPr>
          <w:color w:val="auto"/>
        </w:rPr>
        <w:t>We’ve joined Amaze’s annual Hoodie Up campaign to celebrat</w:t>
      </w:r>
      <w:r w:rsidR="7253B45D" w:rsidRPr="57BD48BF">
        <w:rPr>
          <w:color w:val="auto"/>
        </w:rPr>
        <w:t>e a</w:t>
      </w:r>
      <w:r w:rsidRPr="57BD48BF">
        <w:rPr>
          <w:color w:val="auto"/>
        </w:rPr>
        <w:t>nd uplift the Autistic community, while promoting understanding, acceptance and inclusion in society.</w:t>
      </w:r>
    </w:p>
    <w:p w14:paraId="0DEAB841" w14:textId="78BC0879" w:rsidR="069B41F5" w:rsidRDefault="069B41F5" w:rsidP="38B5306C">
      <w:pPr>
        <w:pStyle w:val="BodyText"/>
        <w:rPr>
          <w:color w:val="auto"/>
        </w:rPr>
      </w:pPr>
      <w:r w:rsidRPr="38B5306C">
        <w:rPr>
          <w:color w:val="auto"/>
          <w:lang w:val="en-US"/>
        </w:rPr>
        <w:t xml:space="preserve">The theme for 2025 is ‘My Positive Autistic </w:t>
      </w:r>
      <w:proofErr w:type="gramStart"/>
      <w:r w:rsidRPr="38B5306C">
        <w:rPr>
          <w:color w:val="auto"/>
          <w:lang w:val="en-US"/>
        </w:rPr>
        <w:t>Identity’</w:t>
      </w:r>
      <w:proofErr w:type="gramEnd"/>
      <w:r w:rsidRPr="38B5306C">
        <w:rPr>
          <w:color w:val="auto"/>
        </w:rPr>
        <w:t> </w:t>
      </w:r>
    </w:p>
    <w:p w14:paraId="623F789E" w14:textId="577AFF13" w:rsidR="069B41F5" w:rsidRDefault="069B41F5" w:rsidP="38B5306C">
      <w:pPr>
        <w:pStyle w:val="BodyText"/>
        <w:rPr>
          <w:color w:val="auto"/>
        </w:rPr>
      </w:pPr>
      <w:r w:rsidRPr="38B5306C">
        <w:rPr>
          <w:color w:val="auto"/>
        </w:rPr>
        <w:lastRenderedPageBreak/>
        <w:t>It’s all about celebrating the strength, uniqueness, and pride of being Autistic. </w:t>
      </w:r>
    </w:p>
    <w:p w14:paraId="6C854C98" w14:textId="6A405C62" w:rsidR="069B41F5" w:rsidRDefault="069B41F5" w:rsidP="38B5306C">
      <w:pPr>
        <w:pStyle w:val="BodyText"/>
        <w:rPr>
          <w:color w:val="auto"/>
        </w:rPr>
      </w:pPr>
      <w:r w:rsidRPr="38B5306C">
        <w:rPr>
          <w:color w:val="auto"/>
        </w:rPr>
        <w:t>The 2025 campaign focuses on embracing and uplifting the positive aspects of Autistic identity, empowering individuals to fully appreciate and take pride in their experiences.  </w:t>
      </w:r>
    </w:p>
    <w:p w14:paraId="04BA258B" w14:textId="30F4B761" w:rsidR="069B41F5" w:rsidRDefault="069B41F5" w:rsidP="38B5306C">
      <w:pPr>
        <w:pStyle w:val="BodyText"/>
        <w:rPr>
          <w:color w:val="auto"/>
        </w:rPr>
      </w:pPr>
      <w:r w:rsidRPr="38B5306C">
        <w:rPr>
          <w:color w:val="auto"/>
        </w:rPr>
        <w:t>It challenges limiting stereotypes and highlights the incredible skills, perspectives, and joys that come with being Autistic.  </w:t>
      </w:r>
    </w:p>
    <w:p w14:paraId="3D2BE3F2" w14:textId="5BD966BB" w:rsidR="069B41F5" w:rsidRDefault="069B41F5" w:rsidP="38B5306C">
      <w:pPr>
        <w:pStyle w:val="BodyText"/>
        <w:rPr>
          <w:color w:val="auto"/>
        </w:rPr>
      </w:pPr>
      <w:r w:rsidRPr="38B5306C">
        <w:rPr>
          <w:color w:val="auto"/>
        </w:rPr>
        <w:t>The campaign encourages everyone to reflect on their own positive Autistic identity, while fostering a community that supports and creates space for Autistic people to confidently be their true selves.  </w:t>
      </w:r>
    </w:p>
    <w:p w14:paraId="2A446D6B" w14:textId="77777777" w:rsidR="069B41F5" w:rsidRDefault="069B41F5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Read tips on how to get involved on Amaze’s website </w:t>
      </w:r>
      <w:hyperlink r:id="rId29">
        <w:r w:rsidRPr="38B5306C">
          <w:rPr>
            <w:rStyle w:val="Hyperlink"/>
            <w:b/>
            <w:bCs/>
            <w:color w:val="auto"/>
          </w:rPr>
          <w:t>Hoodie Up for Autism - Amaze</w:t>
        </w:r>
      </w:hyperlink>
    </w:p>
    <w:p w14:paraId="46E72FE8" w14:textId="45A56A8D" w:rsidR="38B5306C" w:rsidRDefault="38B5306C" w:rsidP="38B5306C">
      <w:pPr>
        <w:pStyle w:val="BodyText"/>
        <w:rPr>
          <w:color w:val="auto"/>
          <w:highlight w:val="yellow"/>
        </w:rPr>
      </w:pPr>
    </w:p>
    <w:p w14:paraId="5CCA70B3" w14:textId="77777777" w:rsidR="00FA6D34" w:rsidRPr="00286960" w:rsidRDefault="23CC3F11" w:rsidP="38B5306C">
      <w:pPr>
        <w:pStyle w:val="Heading3"/>
        <w:rPr>
          <w:color w:val="auto"/>
        </w:rPr>
      </w:pPr>
      <w:r w:rsidRPr="38B5306C">
        <w:rPr>
          <w:color w:val="auto"/>
        </w:rPr>
        <w:t>Socials</w:t>
      </w:r>
    </w:p>
    <w:p w14:paraId="518CC55D" w14:textId="4B0B83A4" w:rsidR="38B5306C" w:rsidRDefault="38B5306C" w:rsidP="38B5306C">
      <w:pPr>
        <w:pStyle w:val="BodyText"/>
        <w:rPr>
          <w:b/>
          <w:bCs/>
          <w:color w:val="auto"/>
        </w:rPr>
      </w:pPr>
    </w:p>
    <w:p w14:paraId="6E199FAB" w14:textId="77777777" w:rsidR="00286960" w:rsidRDefault="656886DA" w:rsidP="38B5306C">
      <w:pPr>
        <w:pStyle w:val="BodyText"/>
        <w:rPr>
          <w:b/>
          <w:bCs/>
          <w:color w:val="auto"/>
        </w:rPr>
      </w:pPr>
      <w:r w:rsidRPr="38B5306C">
        <w:rPr>
          <w:b/>
          <w:bCs/>
          <w:color w:val="auto"/>
        </w:rPr>
        <w:t>Facebook, Instagram and LinkedIn</w:t>
      </w:r>
    </w:p>
    <w:p w14:paraId="4788496D" w14:textId="77777777" w:rsidR="00C24175" w:rsidRPr="00633CD2" w:rsidRDefault="2487E658" w:rsidP="38B5306C">
      <w:pPr>
        <w:pStyle w:val="BodyText"/>
        <w:rPr>
          <w:color w:val="auto"/>
        </w:rPr>
      </w:pPr>
      <w:r w:rsidRPr="38B5306C">
        <w:rPr>
          <w:color w:val="auto"/>
        </w:rPr>
        <w:t>We’re proud to be Hoodie Up Champions!</w:t>
      </w:r>
    </w:p>
    <w:p w14:paraId="5275B5B6" w14:textId="77777777" w:rsidR="00C24175" w:rsidRPr="00633CD2" w:rsidRDefault="2487E658" w:rsidP="38B5306C">
      <w:pPr>
        <w:pStyle w:val="BodyText"/>
        <w:rPr>
          <w:color w:val="auto"/>
        </w:rPr>
      </w:pPr>
      <w:r w:rsidRPr="38B5306C">
        <w:rPr>
          <w:color w:val="auto"/>
        </w:rPr>
        <w:t>This year we’ve joined Amaze’s Hoodie Up campaign to show our support for Autistic people and their families.</w:t>
      </w:r>
    </w:p>
    <w:p w14:paraId="08C8DC2A" w14:textId="77777777" w:rsidR="00C24175" w:rsidRPr="00633CD2" w:rsidRDefault="2487E658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Hoodie Up is a great complement to your organisation’s existing </w:t>
      </w:r>
      <w:proofErr w:type="spellStart"/>
      <w:r w:rsidRPr="38B5306C">
        <w:rPr>
          <w:color w:val="auto"/>
        </w:rPr>
        <w:t>neuroinclusion</w:t>
      </w:r>
      <w:proofErr w:type="spellEnd"/>
      <w:r w:rsidRPr="38B5306C">
        <w:rPr>
          <w:color w:val="auto"/>
        </w:rPr>
        <w:t xml:space="preserve"> and diversity initiatives.</w:t>
      </w:r>
    </w:p>
    <w:p w14:paraId="7262256D" w14:textId="2521A34D" w:rsidR="38B5306C" w:rsidRDefault="2487E658" w:rsidP="38B5306C">
      <w:pPr>
        <w:pStyle w:val="BodyText"/>
        <w:rPr>
          <w:color w:val="auto"/>
        </w:rPr>
      </w:pPr>
      <w:r w:rsidRPr="38B5306C">
        <w:rPr>
          <w:color w:val="auto"/>
        </w:rPr>
        <w:t>We encourage other organisations to take part to foster a community that supports and creates space for Autistic people to confidently be their true selves. </w:t>
      </w:r>
    </w:p>
    <w:p w14:paraId="17D2953D" w14:textId="77777777" w:rsidR="00C24175" w:rsidRPr="00633CD2" w:rsidRDefault="2487E658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Read tips on how to get involved on Amaze’s website </w:t>
      </w:r>
      <w:hyperlink r:id="rId30">
        <w:r w:rsidRPr="38B5306C">
          <w:rPr>
            <w:rStyle w:val="Hyperlink"/>
            <w:b/>
            <w:bCs/>
            <w:color w:val="auto"/>
          </w:rPr>
          <w:t>Hoodie Up for Autism - Amaze</w:t>
        </w:r>
      </w:hyperlink>
    </w:p>
    <w:p w14:paraId="70D13526" w14:textId="77777777" w:rsidR="00C24175" w:rsidRPr="008C26C7" w:rsidRDefault="00C24175" w:rsidP="38B5306C">
      <w:pPr>
        <w:pStyle w:val="BodyText"/>
        <w:rPr>
          <w:color w:val="auto"/>
        </w:rPr>
      </w:pPr>
    </w:p>
    <w:p w14:paraId="638AD1A5" w14:textId="65C5DE9E" w:rsidR="00FB1DAF" w:rsidRDefault="00FB1DAF" w:rsidP="38B5306C">
      <w:pPr>
        <w:pStyle w:val="BodyText"/>
        <w:rPr>
          <w:color w:val="auto"/>
        </w:rPr>
      </w:pPr>
    </w:p>
    <w:p w14:paraId="617E3668" w14:textId="61EC8731" w:rsidR="00FA6D34" w:rsidRDefault="23CC3F11" w:rsidP="38B5306C">
      <w:pPr>
        <w:pStyle w:val="Heading2"/>
        <w:pBdr>
          <w:bottom w:val="single" w:sz="4" w:space="4" w:color="000000"/>
        </w:pBdr>
        <w:rPr>
          <w:color w:val="auto"/>
        </w:rPr>
      </w:pPr>
      <w:r w:rsidRPr="38B5306C">
        <w:rPr>
          <w:color w:val="auto"/>
        </w:rPr>
        <w:lastRenderedPageBreak/>
        <w:t>Copy and images to use for community</w:t>
      </w:r>
    </w:p>
    <w:p w14:paraId="178D36D4" w14:textId="46EFC3B8" w:rsidR="38B5306C" w:rsidRDefault="38B5306C" w:rsidP="38B5306C">
      <w:pPr>
        <w:pStyle w:val="Heading3"/>
        <w:rPr>
          <w:color w:val="auto"/>
          <w:highlight w:val="yellow"/>
        </w:rPr>
      </w:pPr>
    </w:p>
    <w:p w14:paraId="6B96FD10" w14:textId="239BCC65" w:rsidR="38B5306C" w:rsidRDefault="37CCE257" w:rsidP="0E244DB3">
      <w:pPr>
        <w:rPr>
          <w:color w:val="auto"/>
        </w:rPr>
      </w:pPr>
      <w:r>
        <w:rPr>
          <w:noProof/>
        </w:rPr>
        <w:drawing>
          <wp:inline distT="0" distB="0" distL="0" distR="0" wp14:anchorId="37D0871E" wp14:editId="10C6206E">
            <wp:extent cx="1798772" cy="2250215"/>
            <wp:effectExtent l="0" t="0" r="0" b="0"/>
            <wp:docPr id="869842033" name="Picture 86984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772" cy="22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A60C02" wp14:editId="627A817A">
            <wp:extent cx="1804534" cy="2257424"/>
            <wp:effectExtent l="0" t="0" r="0" b="0"/>
            <wp:docPr id="1012290151" name="Picture 101229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34" cy="225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44DB3">
        <w:rPr>
          <w:color w:val="auto"/>
        </w:rPr>
        <w:t xml:space="preserve">    </w:t>
      </w:r>
      <w:r>
        <w:rPr>
          <w:noProof/>
        </w:rPr>
        <w:drawing>
          <wp:inline distT="0" distB="0" distL="0" distR="0" wp14:anchorId="0EF57C92" wp14:editId="4623BF4A">
            <wp:extent cx="1876423" cy="927998"/>
            <wp:effectExtent l="0" t="0" r="0" b="0"/>
            <wp:docPr id="189910353" name="Picture 94629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29156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3" cy="92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7ED4A" w14:textId="4CB0D51D" w:rsidR="38B5306C" w:rsidRDefault="38B5306C" w:rsidP="0E244DB3">
      <w:pPr>
        <w:pStyle w:val="BodyText"/>
        <w:rPr>
          <w:highlight w:val="yellow"/>
        </w:rPr>
      </w:pPr>
    </w:p>
    <w:p w14:paraId="3527ED8D" w14:textId="12514181" w:rsidR="00FA6D34" w:rsidRPr="00A72CBC" w:rsidRDefault="23CC3F11" w:rsidP="38B5306C">
      <w:pPr>
        <w:pStyle w:val="Heading3"/>
        <w:rPr>
          <w:color w:val="auto"/>
        </w:rPr>
      </w:pPr>
      <w:r w:rsidRPr="38B5306C">
        <w:rPr>
          <w:color w:val="auto"/>
        </w:rPr>
        <w:t>Newsletter</w:t>
      </w:r>
    </w:p>
    <w:p w14:paraId="0841FE84" w14:textId="3908A510" w:rsidR="38B5306C" w:rsidRDefault="38B5306C" w:rsidP="38B5306C">
      <w:pPr>
        <w:pStyle w:val="BodyText"/>
        <w:rPr>
          <w:color w:val="auto"/>
        </w:rPr>
      </w:pPr>
    </w:p>
    <w:p w14:paraId="5BEA424A" w14:textId="77777777" w:rsidR="425996F9" w:rsidRDefault="425996F9" w:rsidP="38B5306C">
      <w:pPr>
        <w:pStyle w:val="BodyText"/>
        <w:rPr>
          <w:color w:val="auto"/>
        </w:rPr>
      </w:pPr>
      <w:r w:rsidRPr="38B5306C">
        <w:rPr>
          <w:color w:val="auto"/>
        </w:rPr>
        <w:t>We’re proud to be Hoodie Up Champions!</w:t>
      </w:r>
    </w:p>
    <w:p w14:paraId="72AA1C24" w14:textId="032D157D" w:rsidR="425996F9" w:rsidRDefault="425996F9" w:rsidP="38B5306C">
      <w:pPr>
        <w:pStyle w:val="BodyText"/>
        <w:rPr>
          <w:color w:val="auto"/>
        </w:rPr>
      </w:pPr>
      <w:r w:rsidRPr="38B5306C">
        <w:rPr>
          <w:color w:val="auto"/>
        </w:rPr>
        <w:t>This year we’ve joined Amaze’s Hoodie Up campaign to show our support for Autistic people and their families.</w:t>
      </w:r>
    </w:p>
    <w:p w14:paraId="376C94CA" w14:textId="4FDB130B" w:rsidR="425996F9" w:rsidRDefault="425996F9" w:rsidP="38B5306C">
      <w:pPr>
        <w:pStyle w:val="BodyText"/>
        <w:rPr>
          <w:color w:val="auto"/>
        </w:rPr>
      </w:pPr>
      <w:r w:rsidRPr="38B5306C">
        <w:rPr>
          <w:color w:val="auto"/>
        </w:rPr>
        <w:t>We are proud to support and create space for Autistic people to confidently be their true selves. </w:t>
      </w:r>
    </w:p>
    <w:p w14:paraId="3652068D" w14:textId="1F004684" w:rsidR="55D7AECE" w:rsidRDefault="55D7AECE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You can contact Amaze if you have any questions at </w:t>
      </w:r>
      <w:r w:rsidRPr="00962749">
        <w:rPr>
          <w:b/>
          <w:bCs/>
          <w:color w:val="auto"/>
          <w:u w:val="single"/>
        </w:rPr>
        <w:t>info</w:t>
      </w:r>
      <w:hyperlink r:id="rId31">
        <w:r w:rsidRPr="38B5306C">
          <w:rPr>
            <w:rStyle w:val="Hyperlink"/>
            <w:b/>
            <w:bCs/>
            <w:color w:val="auto"/>
          </w:rPr>
          <w:t>@amaze.org.au</w:t>
        </w:r>
      </w:hyperlink>
      <w:r w:rsidRPr="38B5306C">
        <w:rPr>
          <w:color w:val="auto"/>
        </w:rPr>
        <w:t xml:space="preserve"> or read more on Amaze’s website </w:t>
      </w:r>
      <w:hyperlink r:id="rId32">
        <w:r w:rsidRPr="38B5306C">
          <w:rPr>
            <w:rStyle w:val="Hyperlink"/>
            <w:b/>
            <w:bCs/>
            <w:color w:val="auto"/>
          </w:rPr>
          <w:t>Hoodie Up for Autism - Amaze</w:t>
        </w:r>
      </w:hyperlink>
    </w:p>
    <w:p w14:paraId="4641A65F" w14:textId="653FB8C2" w:rsidR="38B5306C" w:rsidRDefault="38B5306C" w:rsidP="38B5306C">
      <w:pPr>
        <w:pStyle w:val="BodyText"/>
        <w:rPr>
          <w:color w:val="auto"/>
        </w:rPr>
      </w:pPr>
    </w:p>
    <w:p w14:paraId="0F612BF2" w14:textId="0648A23C" w:rsidR="00C24175" w:rsidRDefault="00C24175" w:rsidP="38B5306C">
      <w:pPr>
        <w:pStyle w:val="BodyText"/>
        <w:rPr>
          <w:b/>
          <w:bCs/>
          <w:color w:val="auto"/>
          <w:sz w:val="32"/>
          <w:szCs w:val="32"/>
        </w:rPr>
      </w:pPr>
    </w:p>
    <w:p w14:paraId="17C688F9" w14:textId="2C929B6B" w:rsidR="00FA6D34" w:rsidRPr="00A72CBC" w:rsidRDefault="23CC3F11" w:rsidP="38B5306C">
      <w:pPr>
        <w:pStyle w:val="Heading3"/>
        <w:rPr>
          <w:color w:val="auto"/>
        </w:rPr>
      </w:pPr>
      <w:r w:rsidRPr="38B5306C">
        <w:rPr>
          <w:color w:val="auto"/>
        </w:rPr>
        <w:t>Website</w:t>
      </w:r>
    </w:p>
    <w:p w14:paraId="33269A8B" w14:textId="13310ECF" w:rsidR="38B5306C" w:rsidRDefault="38B5306C" w:rsidP="38B5306C">
      <w:pPr>
        <w:pStyle w:val="BodyText"/>
        <w:rPr>
          <w:color w:val="auto"/>
        </w:rPr>
      </w:pPr>
    </w:p>
    <w:p w14:paraId="7A4182B9" w14:textId="52F21849" w:rsidR="00187DAA" w:rsidRPr="00187DAA" w:rsidRDefault="3F158A43" w:rsidP="38B5306C">
      <w:pPr>
        <w:pStyle w:val="BodyText"/>
        <w:rPr>
          <w:color w:val="auto"/>
        </w:rPr>
      </w:pPr>
      <w:r w:rsidRPr="38B5306C">
        <w:rPr>
          <w:color w:val="auto"/>
        </w:rPr>
        <w:t>Champion inclusion and hoodie up to show your support for Autistic people and their families! </w:t>
      </w:r>
    </w:p>
    <w:p w14:paraId="34B61E17" w14:textId="27F01B83" w:rsidR="5DED4403" w:rsidRDefault="5DED4403" w:rsidP="38B5306C">
      <w:pPr>
        <w:pStyle w:val="BodyText"/>
        <w:rPr>
          <w:color w:val="auto"/>
        </w:rPr>
      </w:pPr>
      <w:r w:rsidRPr="37B1BBCD">
        <w:rPr>
          <w:color w:val="auto"/>
        </w:rPr>
        <w:t>We’ve joined Amaze’s annual Hoodie Up campaign to celebra</w:t>
      </w:r>
      <w:r w:rsidR="788EA790" w:rsidRPr="37B1BBCD">
        <w:rPr>
          <w:color w:val="auto"/>
        </w:rPr>
        <w:t>te</w:t>
      </w:r>
      <w:r w:rsidRPr="37B1BBCD">
        <w:rPr>
          <w:color w:val="auto"/>
        </w:rPr>
        <w:t xml:space="preserve"> and uplift the Autistic community, while promoting understanding, acceptance and inclusion in society.</w:t>
      </w:r>
    </w:p>
    <w:p w14:paraId="26092DA9" w14:textId="78BC0879" w:rsidR="00187DAA" w:rsidRPr="00187DAA" w:rsidRDefault="3F158A43" w:rsidP="38B5306C">
      <w:pPr>
        <w:pStyle w:val="BodyText"/>
        <w:rPr>
          <w:color w:val="auto"/>
        </w:rPr>
      </w:pPr>
      <w:r w:rsidRPr="38B5306C">
        <w:rPr>
          <w:color w:val="auto"/>
          <w:lang w:val="en-US"/>
        </w:rPr>
        <w:t xml:space="preserve">The theme for 2025 is ‘My Positive Autistic </w:t>
      </w:r>
      <w:proofErr w:type="gramStart"/>
      <w:r w:rsidRPr="38B5306C">
        <w:rPr>
          <w:color w:val="auto"/>
          <w:lang w:val="en-US"/>
        </w:rPr>
        <w:t>Identity’</w:t>
      </w:r>
      <w:proofErr w:type="gramEnd"/>
      <w:r w:rsidRPr="38B5306C">
        <w:rPr>
          <w:color w:val="auto"/>
        </w:rPr>
        <w:t> </w:t>
      </w:r>
    </w:p>
    <w:p w14:paraId="536C7E64" w14:textId="577AFF13" w:rsidR="00187DAA" w:rsidRPr="00187DAA" w:rsidRDefault="3F158A43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It’s all about </w:t>
      </w:r>
      <w:bookmarkStart w:id="0" w:name="_Hlk195519477"/>
      <w:r w:rsidRPr="38B5306C">
        <w:rPr>
          <w:color w:val="auto"/>
        </w:rPr>
        <w:t>celebrating the strength, uniqueness, and pride of being Autistic</w:t>
      </w:r>
      <w:bookmarkEnd w:id="0"/>
      <w:r w:rsidRPr="38B5306C">
        <w:rPr>
          <w:color w:val="auto"/>
        </w:rPr>
        <w:t>. </w:t>
      </w:r>
    </w:p>
    <w:p w14:paraId="30AA74FC" w14:textId="6A405C62" w:rsidR="00187DAA" w:rsidRPr="00187DAA" w:rsidRDefault="3F158A43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The 2025 campaign </w:t>
      </w:r>
      <w:bookmarkStart w:id="1" w:name="_Hlk195519636"/>
      <w:r w:rsidRPr="38B5306C">
        <w:rPr>
          <w:color w:val="auto"/>
        </w:rPr>
        <w:t>focuses on embracing and uplifting the positive aspects of Autistic identity, empowering individuals to fully appreciate and take pride in their experiences</w:t>
      </w:r>
      <w:bookmarkEnd w:id="1"/>
      <w:r w:rsidRPr="38B5306C">
        <w:rPr>
          <w:color w:val="auto"/>
        </w:rPr>
        <w:t>.  </w:t>
      </w:r>
    </w:p>
    <w:p w14:paraId="17A21785" w14:textId="30F4B761" w:rsidR="00187DAA" w:rsidRPr="00187DAA" w:rsidRDefault="3F158A43" w:rsidP="38B5306C">
      <w:pPr>
        <w:pStyle w:val="BodyText"/>
        <w:rPr>
          <w:color w:val="auto"/>
        </w:rPr>
      </w:pPr>
      <w:r w:rsidRPr="38B5306C">
        <w:rPr>
          <w:color w:val="auto"/>
        </w:rPr>
        <w:t>It challenges limiting stereotypes and highlights the incredible skills, perspectives, and joys that come with being Autistic.  </w:t>
      </w:r>
    </w:p>
    <w:p w14:paraId="4E4BA438" w14:textId="5BD966BB" w:rsidR="001E0FFA" w:rsidRPr="00FF6294" w:rsidRDefault="3F158A43" w:rsidP="38B5306C">
      <w:pPr>
        <w:pStyle w:val="BodyText"/>
        <w:rPr>
          <w:color w:val="auto"/>
        </w:rPr>
      </w:pPr>
      <w:r w:rsidRPr="38B5306C">
        <w:rPr>
          <w:color w:val="auto"/>
        </w:rPr>
        <w:lastRenderedPageBreak/>
        <w:t>The campaign encourages everyone to reflect on their own positive Autistic identity, while fostering a community that supports and creates space for Autistic people to confidently be their true selves.  </w:t>
      </w:r>
    </w:p>
    <w:p w14:paraId="4DD439E6" w14:textId="77777777" w:rsidR="001E0FFA" w:rsidRPr="00FF6294" w:rsidRDefault="7D3B2EDD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Read tips on how to get involved on Amaze’s website </w:t>
      </w:r>
      <w:hyperlink r:id="rId33">
        <w:r w:rsidRPr="38B5306C">
          <w:rPr>
            <w:rStyle w:val="Hyperlink"/>
            <w:b/>
            <w:bCs/>
            <w:color w:val="auto"/>
          </w:rPr>
          <w:t>Hoodie Up for Autism - Amaze</w:t>
        </w:r>
      </w:hyperlink>
    </w:p>
    <w:p w14:paraId="596FE661" w14:textId="77777777" w:rsidR="00187DAA" w:rsidRDefault="00187DAA" w:rsidP="38B5306C">
      <w:pPr>
        <w:pStyle w:val="BodyText"/>
        <w:rPr>
          <w:b/>
          <w:bCs/>
          <w:color w:val="auto"/>
        </w:rPr>
      </w:pPr>
    </w:p>
    <w:p w14:paraId="229C9B33" w14:textId="50774DFD" w:rsidR="00FA6D34" w:rsidRPr="00A72CBC" w:rsidRDefault="23CC3F11" w:rsidP="38B5306C">
      <w:pPr>
        <w:pStyle w:val="Heading3"/>
        <w:rPr>
          <w:color w:val="auto"/>
        </w:rPr>
      </w:pPr>
      <w:r w:rsidRPr="38B5306C">
        <w:rPr>
          <w:color w:val="auto"/>
        </w:rPr>
        <w:t>Socia</w:t>
      </w:r>
      <w:r w:rsidR="12C47669" w:rsidRPr="38B5306C">
        <w:rPr>
          <w:color w:val="auto"/>
        </w:rPr>
        <w:t>l media</w:t>
      </w:r>
    </w:p>
    <w:p w14:paraId="6D0BE4A8" w14:textId="1EFAB54D" w:rsidR="38B5306C" w:rsidRDefault="38B5306C" w:rsidP="38B5306C">
      <w:pPr>
        <w:pStyle w:val="BodyText"/>
        <w:rPr>
          <w:b/>
          <w:bCs/>
          <w:color w:val="auto"/>
        </w:rPr>
      </w:pPr>
    </w:p>
    <w:p w14:paraId="102B0652" w14:textId="22D38E5E" w:rsidR="00C173E9" w:rsidRDefault="30CF81BE" w:rsidP="38B5306C">
      <w:pPr>
        <w:pStyle w:val="BodyText"/>
        <w:rPr>
          <w:b/>
          <w:bCs/>
          <w:color w:val="auto"/>
        </w:rPr>
      </w:pPr>
      <w:r w:rsidRPr="38B5306C">
        <w:rPr>
          <w:b/>
          <w:bCs/>
          <w:color w:val="auto"/>
        </w:rPr>
        <w:t>Facebook</w:t>
      </w:r>
      <w:r w:rsidR="656886DA" w:rsidRPr="38B5306C">
        <w:rPr>
          <w:b/>
          <w:bCs/>
          <w:color w:val="auto"/>
        </w:rPr>
        <w:t>, Instagram and LinkedIn</w:t>
      </w:r>
    </w:p>
    <w:p w14:paraId="22EE82BB" w14:textId="54AAB060" w:rsidR="0002571A" w:rsidRPr="00C91EB6" w:rsidRDefault="1F467549" w:rsidP="38B5306C">
      <w:pPr>
        <w:pStyle w:val="BodyText"/>
        <w:rPr>
          <w:color w:val="auto"/>
        </w:rPr>
      </w:pPr>
      <w:r w:rsidRPr="38B5306C">
        <w:rPr>
          <w:color w:val="auto"/>
        </w:rPr>
        <w:t>We’re</w:t>
      </w:r>
      <w:r w:rsidR="6EA38FCE" w:rsidRPr="38B5306C">
        <w:rPr>
          <w:color w:val="auto"/>
        </w:rPr>
        <w:t xml:space="preserve"> proud to be</w:t>
      </w:r>
      <w:r w:rsidRPr="38B5306C">
        <w:rPr>
          <w:color w:val="auto"/>
        </w:rPr>
        <w:t xml:space="preserve"> Hoodie Up Champions!</w:t>
      </w:r>
    </w:p>
    <w:p w14:paraId="6511CAE4" w14:textId="01A68046" w:rsidR="00D529A2" w:rsidRDefault="6936803D" w:rsidP="38B5306C">
      <w:pPr>
        <w:pStyle w:val="BodyText"/>
        <w:rPr>
          <w:color w:val="auto"/>
        </w:rPr>
      </w:pPr>
      <w:r w:rsidRPr="38B5306C">
        <w:rPr>
          <w:color w:val="auto"/>
        </w:rPr>
        <w:t>W</w:t>
      </w:r>
      <w:r w:rsidR="0C43C706" w:rsidRPr="38B5306C">
        <w:rPr>
          <w:color w:val="auto"/>
        </w:rPr>
        <w:t xml:space="preserve">e’ve joined Amaze’s Hoodie Up campaign to </w:t>
      </w:r>
      <w:r w:rsidR="1BBF29C0" w:rsidRPr="38B5306C">
        <w:rPr>
          <w:color w:val="auto"/>
        </w:rPr>
        <w:t xml:space="preserve">celebrate </w:t>
      </w:r>
      <w:r w:rsidR="670944E3" w:rsidRPr="38B5306C">
        <w:rPr>
          <w:color w:val="auto"/>
        </w:rPr>
        <w:t>the strengths, uniqueness and pride in being Autistic</w:t>
      </w:r>
      <w:r w:rsidR="5ABD8E48" w:rsidRPr="38B5306C">
        <w:rPr>
          <w:color w:val="auto"/>
        </w:rPr>
        <w:t>.</w:t>
      </w:r>
    </w:p>
    <w:p w14:paraId="26AB1D2C" w14:textId="7ABC0531" w:rsidR="00C91EB6" w:rsidRPr="00681D3E" w:rsidRDefault="0ABD8596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We encourage </w:t>
      </w:r>
      <w:r w:rsidR="18DF9EB3" w:rsidRPr="38B5306C">
        <w:rPr>
          <w:color w:val="auto"/>
        </w:rPr>
        <w:t xml:space="preserve">everyone </w:t>
      </w:r>
      <w:r w:rsidRPr="38B5306C">
        <w:rPr>
          <w:color w:val="auto"/>
        </w:rPr>
        <w:t>to take part in fostering a community that supports and creates a space for Autistic people to confidently be their true selves.</w:t>
      </w:r>
    </w:p>
    <w:p w14:paraId="59690B79" w14:textId="0E76A3C9" w:rsidR="009124ED" w:rsidRDefault="0C43C706" w:rsidP="38B5306C">
      <w:pPr>
        <w:pStyle w:val="BodyText"/>
        <w:rPr>
          <w:color w:val="auto"/>
        </w:rPr>
      </w:pPr>
      <w:r w:rsidRPr="38B5306C">
        <w:rPr>
          <w:color w:val="auto"/>
        </w:rPr>
        <w:t xml:space="preserve">Read </w:t>
      </w:r>
      <w:r w:rsidR="1FF76C6D" w:rsidRPr="38B5306C">
        <w:rPr>
          <w:color w:val="auto"/>
        </w:rPr>
        <w:t xml:space="preserve">tips on how to get involved </w:t>
      </w:r>
      <w:r w:rsidRPr="38B5306C">
        <w:rPr>
          <w:color w:val="auto"/>
        </w:rPr>
        <w:t xml:space="preserve">on Amaze’s website </w:t>
      </w:r>
      <w:hyperlink r:id="rId34">
        <w:r w:rsidRPr="38B5306C">
          <w:rPr>
            <w:rStyle w:val="Hyperlink"/>
            <w:b/>
            <w:bCs/>
            <w:color w:val="auto"/>
          </w:rPr>
          <w:t>Hoodie Up for Autism - Amaze</w:t>
        </w:r>
      </w:hyperlink>
    </w:p>
    <w:p w14:paraId="2DE9FF4B" w14:textId="77777777" w:rsidR="009124ED" w:rsidRDefault="0C43C706" w:rsidP="38B5306C">
      <w:pPr>
        <w:pStyle w:val="BodyText"/>
        <w:rPr>
          <w:b/>
          <w:bCs/>
          <w:color w:val="auto"/>
        </w:rPr>
      </w:pPr>
      <w:r w:rsidRPr="38B5306C">
        <w:rPr>
          <w:b/>
          <w:bCs/>
          <w:color w:val="auto"/>
        </w:rPr>
        <w:t>#HoodieUp2025 #MyPositiveAutisticIdentity</w:t>
      </w:r>
    </w:p>
    <w:p w14:paraId="3A4A9E59" w14:textId="7005E7B5" w:rsidR="0005030E" w:rsidRDefault="0005030E" w:rsidP="38B5306C">
      <w:pPr>
        <w:pStyle w:val="BodyText"/>
        <w:rPr>
          <w:color w:val="auto"/>
        </w:rPr>
      </w:pPr>
    </w:p>
    <w:p w14:paraId="3070FA9D" w14:textId="5CFD5654" w:rsidR="00E36186" w:rsidRPr="000C65B3" w:rsidRDefault="3305D146" w:rsidP="38B5306C">
      <w:pPr>
        <w:pStyle w:val="BodyText"/>
        <w:rPr>
          <w:noProof/>
          <w:color w:val="auto"/>
        </w:rPr>
      </w:pPr>
      <w:r w:rsidRPr="38B5306C">
        <w:rPr>
          <w:noProof/>
          <w:color w:val="auto"/>
        </w:rPr>
        <w:t xml:space="preserve"> </w:t>
      </w:r>
      <w:r w:rsidR="7F96DCC5" w:rsidRPr="38B5306C">
        <w:rPr>
          <w:noProof/>
          <w:color w:val="auto"/>
        </w:rPr>
        <w:t xml:space="preserve">        </w:t>
      </w:r>
    </w:p>
    <w:tbl>
      <w:tblPr>
        <w:tblStyle w:val="TablePlaceholder"/>
        <w:tblW w:w="9663" w:type="dxa"/>
        <w:tblLayout w:type="fixed"/>
        <w:tblLook w:val="0600" w:firstRow="0" w:lastRow="0" w:firstColumn="0" w:lastColumn="0" w:noHBand="1" w:noVBand="1"/>
      </w:tblPr>
      <w:tblGrid>
        <w:gridCol w:w="4690"/>
        <w:gridCol w:w="283"/>
        <w:gridCol w:w="4690"/>
      </w:tblGrid>
      <w:tr w:rsidR="00DD3FA7" w14:paraId="35D1603E" w14:textId="77777777" w:rsidTr="38B5306C">
        <w:tc>
          <w:tcPr>
            <w:tcW w:w="4690" w:type="dxa"/>
          </w:tcPr>
          <w:p w14:paraId="794B17AC" w14:textId="4E55B234" w:rsidR="00DF3BDF" w:rsidRDefault="00DF3BDF" w:rsidP="38B5306C">
            <w:pPr>
              <w:pStyle w:val="BodyText"/>
              <w:rPr>
                <w:color w:val="auto"/>
              </w:rPr>
            </w:pPr>
          </w:p>
        </w:tc>
        <w:tc>
          <w:tcPr>
            <w:tcW w:w="283" w:type="dxa"/>
          </w:tcPr>
          <w:p w14:paraId="50D81BFE" w14:textId="77777777" w:rsidR="00DF3BDF" w:rsidRDefault="00DF3BDF" w:rsidP="38B5306C">
            <w:pPr>
              <w:pStyle w:val="BodyText"/>
              <w:rPr>
                <w:color w:val="auto"/>
              </w:rPr>
            </w:pPr>
          </w:p>
        </w:tc>
        <w:tc>
          <w:tcPr>
            <w:tcW w:w="4690" w:type="dxa"/>
          </w:tcPr>
          <w:p w14:paraId="0DB6B884" w14:textId="48A25CAB" w:rsidR="00DF3BDF" w:rsidRDefault="00DF3BDF" w:rsidP="38B5306C">
            <w:pPr>
              <w:pStyle w:val="BodyText"/>
              <w:rPr>
                <w:color w:val="auto"/>
              </w:rPr>
            </w:pPr>
          </w:p>
        </w:tc>
      </w:tr>
    </w:tbl>
    <w:p w14:paraId="0FAB8086" w14:textId="696452F4" w:rsidR="00387242" w:rsidRPr="00387242" w:rsidRDefault="00CF672B" w:rsidP="38B5306C">
      <w:pPr>
        <w:rPr>
          <w:color w:val="auto"/>
        </w:rPr>
        <w:sectPr w:rsidR="00387242" w:rsidRPr="00387242" w:rsidSect="005939B9">
          <w:headerReference w:type="default" r:id="rId35"/>
          <w:footerReference w:type="default" r:id="rId36"/>
          <w:headerReference w:type="first" r:id="rId37"/>
          <w:endnotePr>
            <w:numFmt w:val="decimal"/>
          </w:endnotePr>
          <w:pgSz w:w="11907" w:h="16839" w:code="9"/>
          <w:pgMar w:top="1134" w:right="1134" w:bottom="1134" w:left="1134" w:header="284" w:footer="992" w:gutter="0"/>
          <w:cols w:space="708"/>
          <w:noEndnote/>
          <w:docGrid w:linePitch="360"/>
        </w:sectPr>
      </w:pPr>
      <w:r w:rsidRPr="38B5306C">
        <w:rPr>
          <w:color w:val="auto"/>
        </w:rPr>
        <w:br w:type="page"/>
      </w:r>
    </w:p>
    <w:p w14:paraId="416E4190" w14:textId="77777777" w:rsidR="00995888" w:rsidRPr="00C13C49" w:rsidRDefault="00995888" w:rsidP="00995888">
      <w:pPr>
        <w:pStyle w:val="ContactDetails"/>
        <w:spacing w:before="4280"/>
        <w:rPr>
          <w:b/>
          <w:bCs/>
          <w:color w:val="FFFFFF" w:themeColor="background1"/>
        </w:rPr>
      </w:pPr>
      <w:r w:rsidRPr="00C13C49">
        <w:rPr>
          <w:b/>
          <w:bCs/>
          <w:color w:val="FFFFFF" w:themeColor="background1"/>
        </w:rPr>
        <w:lastRenderedPageBreak/>
        <w:t>Amaze</w:t>
      </w:r>
    </w:p>
    <w:p w14:paraId="3DD60396" w14:textId="77777777" w:rsidR="00995888" w:rsidRPr="00C13C49" w:rsidRDefault="09657686" w:rsidP="00995888">
      <w:pPr>
        <w:pStyle w:val="ContactDetails"/>
        <w:rPr>
          <w:color w:val="FFFFFF" w:themeColor="background1"/>
        </w:rPr>
      </w:pPr>
      <w:r w:rsidRPr="38B5306C">
        <w:rPr>
          <w:color w:val="FFFFFF" w:themeColor="background1"/>
        </w:rPr>
        <w:t xml:space="preserve">678 Victoria Street </w:t>
      </w:r>
    </w:p>
    <w:p w14:paraId="565455E7" w14:textId="77777777" w:rsidR="00995888" w:rsidRPr="00C13C49" w:rsidRDefault="004E2393" w:rsidP="00995888">
      <w:pPr>
        <w:pStyle w:val="ContactDetails"/>
        <w:rPr>
          <w:color w:val="FFFFFF" w:themeColor="background1"/>
        </w:rPr>
      </w:pPr>
      <w:r w:rsidRPr="00C13C49">
        <w:rPr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8241" behindDoc="1" locked="1" layoutInCell="1" allowOverlap="1" wp14:anchorId="7C0E49C4" wp14:editId="4B30CE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22225" b="14605"/>
                <wp:wrapNone/>
                <wp:docPr id="5068" name="Back Cov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wps:wsp>
                        <wps:cNvPr id="5057" name="Shape 5263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9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B3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9" name="Shape 791"/>
                        <wps:cNvSpPr/>
                        <wps:spPr>
                          <a:xfrm>
                            <a:off x="0" y="0"/>
                            <a:ext cx="3046330" cy="23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327" h="2325553">
                                <a:moveTo>
                                  <a:pt x="0" y="0"/>
                                </a:moveTo>
                                <a:lnTo>
                                  <a:pt x="2844280" y="0"/>
                                </a:lnTo>
                                <a:lnTo>
                                  <a:pt x="3021486" y="850220"/>
                                </a:lnTo>
                                <a:cubicBezTo>
                                  <a:pt x="3046327" y="969435"/>
                                  <a:pt x="3005941" y="1092904"/>
                                  <a:pt x="2915530" y="1174146"/>
                                </a:cubicBezTo>
                                <a:lnTo>
                                  <a:pt x="1753963" y="2217667"/>
                                </a:lnTo>
                                <a:cubicBezTo>
                                  <a:pt x="1663526" y="2298909"/>
                                  <a:pt x="1536818" y="2325553"/>
                                  <a:pt x="1421566" y="2287580"/>
                                </a:cubicBezTo>
                                <a:lnTo>
                                  <a:pt x="0" y="1819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0" name="Shape 888"/>
                        <wps:cNvSpPr/>
                        <wps:spPr>
                          <a:xfrm>
                            <a:off x="5761281" y="5132982"/>
                            <a:ext cx="1793604" cy="359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602" h="3596718">
                                <a:moveTo>
                                  <a:pt x="1793602" y="3596718"/>
                                </a:moveTo>
                                <a:lnTo>
                                  <a:pt x="650977" y="3276079"/>
                                </a:lnTo>
                                <a:cubicBezTo>
                                  <a:pt x="534505" y="3243390"/>
                                  <a:pt x="444335" y="3151074"/>
                                  <a:pt x="414413" y="3033865"/>
                                </a:cubicBezTo>
                                <a:lnTo>
                                  <a:pt x="29921" y="1528229"/>
                                </a:lnTo>
                                <a:cubicBezTo>
                                  <a:pt x="0" y="1411033"/>
                                  <a:pt x="34861" y="1286764"/>
                                  <a:pt x="121386" y="1202246"/>
                                </a:cubicBezTo>
                                <a:lnTo>
                                  <a:pt x="1233093" y="116459"/>
                                </a:lnTo>
                                <a:cubicBezTo>
                                  <a:pt x="1319619" y="31941"/>
                                  <a:pt x="1444676" y="0"/>
                                  <a:pt x="1561135" y="32677"/>
                                </a:cubicBezTo>
                                <a:lnTo>
                                  <a:pt x="1793602" y="97913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" name="Shape 889"/>
                        <wps:cNvSpPr/>
                        <wps:spPr>
                          <a:xfrm>
                            <a:off x="0" y="7915450"/>
                            <a:ext cx="2922692" cy="277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689" h="2775024">
                                <a:moveTo>
                                  <a:pt x="0" y="553522"/>
                                </a:moveTo>
                                <a:lnTo>
                                  <a:pt x="447497" y="116459"/>
                                </a:lnTo>
                                <a:cubicBezTo>
                                  <a:pt x="534022" y="31941"/>
                                  <a:pt x="659079" y="0"/>
                                  <a:pt x="775538" y="32677"/>
                                </a:cubicBezTo>
                                <a:lnTo>
                                  <a:pt x="2271700" y="452539"/>
                                </a:lnTo>
                                <a:cubicBezTo>
                                  <a:pt x="2388184" y="485216"/>
                                  <a:pt x="2478354" y="577558"/>
                                  <a:pt x="2508288" y="694741"/>
                                </a:cubicBezTo>
                                <a:lnTo>
                                  <a:pt x="2892768" y="2200377"/>
                                </a:lnTo>
                                <a:cubicBezTo>
                                  <a:pt x="2922689" y="2317585"/>
                                  <a:pt x="2887828" y="2441855"/>
                                  <a:pt x="2801303" y="2526373"/>
                                </a:cubicBezTo>
                                <a:lnTo>
                                  <a:pt x="2546716" y="2775024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67" name="Graphic 8">
                            <a:extLst>
                              <a:ext uri="{FF2B5EF4-FFF2-40B4-BE49-F238E27FC236}">
                                <a16:creationId xmlns:a16="http://schemas.microsoft.com/office/drawing/2014/main" id="{C894B1DC-470C-2EC4-0F79-4EEDC35965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7568" y="617080"/>
                            <a:ext cx="1532890" cy="760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285605" id="Back Cover" o:spid="_x0000_s1026" alt="&quot;&quot;" style="position:absolute;margin-left:0;margin-top:0;width:595.3pt;height:841.9pt;z-index:-251658239;mso-position-horizontal-relative:page;mso-position-vertical-relative:page;mso-width-relative:margin;mso-height-relative:margin" coordsize="75600,10692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">
                <v:shape id="Shape 5263" o:spid="_x0000_s1027" style="position:absolute;width:75600;height:106920;visibility:visible;mso-wrap-style:square;v-text-anchor:top" coordsize="7559993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" path="m,l7559993,r,10692003l,10692003,,e" fillcolor="#17406d [3215]" stroked="f" strokeweight="0">
                  <v:stroke miterlimit="83231f" joinstyle="miter"/>
                  <v:path arrowok="t" textboxrect="0,0,7559993,10692003"/>
                </v:shape>
                <v:shape id="Shape 791" o:spid="_x0000_s1028" style="position:absolute;width:30463;height:23255;visibility:visible;mso-wrap-style:square;v-text-anchor:top" coordsize="3046327,2325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" path="m,l2844280,r177206,850220c3046327,969435,3005941,1092904,2915530,1174146l1753963,2217667v-90437,81242,-217145,107886,-332397,69913l,1819248,,xe" fillcolor="#fffefd" stroked="f" strokeweight="0">
                  <v:stroke miterlimit="83231f" joinstyle="miter"/>
                  <v:path arrowok="t" textboxrect="0,0,3046327,2325553"/>
                </v:shape>
                <v:shape id="Shape 888" o:spid="_x0000_s1029" style="position:absolute;left:57612;top:51329;width:17936;height:35967;visibility:visible;mso-wrap-style:square;v-text-anchor:top" coordsize="1793602,359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" path="m1793602,3596718l650977,3276079c534505,3243390,444335,3151074,414413,3033865l29921,1528229c,1411033,34861,1286764,121386,1202246l1233093,116459c1319619,31941,1444676,,1561135,32677r232467,65236e" filled="f" strokecolor="#f9f8f7" strokeweight="2pt">
                  <v:stroke miterlimit="83231f" joinstyle="miter"/>
                  <v:path arrowok="t" textboxrect="0,0,1793602,3596718"/>
                </v:shape>
                <v:shape id="Shape 889" o:spid="_x0000_s1030" style="position:absolute;top:79154;width:29226;height:27750;visibility:visible;mso-wrap-style:square;v-text-anchor:top" coordsize="2922689,277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" path="m,553522l447497,116459c534022,31941,659079,,775538,32677l2271700,452539v116484,32677,206654,125019,236588,242202l2892768,2200377v29921,117208,-4940,241478,-91465,325996l2546716,2775024e" filled="f" strokecolor="#f9f8f7" strokeweight="2pt">
                  <v:stroke miterlimit="83231f" joinstyle="miter"/>
                  <v:path arrowok="t" textboxrect="0,0,2922689,2775024"/>
                </v:shape>
                <v:shape id="Graphic 8" o:spid="_x0000_s1031" type="#_x0000_t75" style="position:absolute;left:6675;top:6170;width:15329;height:7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">
                  <v:imagedata r:id="rId40" o:title=""/>
                </v:shape>
                <w10:wrap anchorx="page" anchory="page"/>
                <w10:anchorlock/>
              </v:group>
            </w:pict>
          </mc:Fallback>
        </mc:AlternateContent>
      </w:r>
      <w:r w:rsidR="09657686" w:rsidRPr="00C13C49">
        <w:rPr>
          <w:color w:val="FFFFFF" w:themeColor="background1"/>
        </w:rPr>
        <w:t>Richmond VIC 3121</w:t>
      </w:r>
    </w:p>
    <w:p w14:paraId="7C705289" w14:textId="77777777" w:rsidR="00995888" w:rsidRPr="00C13C49" w:rsidRDefault="09657686" w:rsidP="00995888">
      <w:pPr>
        <w:pStyle w:val="ContactDetails"/>
        <w:spacing w:before="240"/>
        <w:rPr>
          <w:color w:val="FFFFFF" w:themeColor="background1"/>
        </w:rPr>
      </w:pPr>
      <w:r w:rsidRPr="38B5306C">
        <w:rPr>
          <w:color w:val="FFFFFF" w:themeColor="background1"/>
        </w:rPr>
        <w:t xml:space="preserve">PO Box 374 </w:t>
      </w:r>
    </w:p>
    <w:p w14:paraId="7C1B46E1" w14:textId="77777777" w:rsidR="00995888" w:rsidRPr="00C13C49" w:rsidRDefault="09657686" w:rsidP="00995888">
      <w:pPr>
        <w:pStyle w:val="ContactDetails"/>
        <w:rPr>
          <w:color w:val="FFFFFF" w:themeColor="background1"/>
        </w:rPr>
      </w:pPr>
      <w:r w:rsidRPr="38B5306C">
        <w:rPr>
          <w:color w:val="FFFFFF" w:themeColor="background1"/>
        </w:rPr>
        <w:t>Carlton South VIC 3053</w:t>
      </w:r>
    </w:p>
    <w:p w14:paraId="3D7B2258" w14:textId="77777777" w:rsidR="00995888" w:rsidRPr="00C13C49" w:rsidRDefault="09657686" w:rsidP="00995888">
      <w:pPr>
        <w:pStyle w:val="ContactDetails"/>
        <w:spacing w:before="280"/>
        <w:rPr>
          <w:color w:val="FFFFFF" w:themeColor="background1"/>
        </w:rPr>
      </w:pPr>
      <w:r w:rsidRPr="38B5306C">
        <w:rPr>
          <w:color w:val="FFFFFF" w:themeColor="background1"/>
        </w:rPr>
        <w:t>Phone: 03 9657 1600</w:t>
      </w:r>
    </w:p>
    <w:p w14:paraId="37E16682" w14:textId="77777777" w:rsidR="00995888" w:rsidRPr="00C13C49" w:rsidRDefault="09657686" w:rsidP="00995888">
      <w:pPr>
        <w:pStyle w:val="ContactDetails"/>
        <w:rPr>
          <w:color w:val="FFFFFF" w:themeColor="background1"/>
        </w:rPr>
      </w:pPr>
      <w:r w:rsidRPr="38B5306C">
        <w:rPr>
          <w:color w:val="FFFFFF" w:themeColor="background1"/>
        </w:rPr>
        <w:t>Email: info@amaze.org.au</w:t>
      </w:r>
    </w:p>
    <w:p w14:paraId="5D264937" w14:textId="3E8422E6" w:rsidR="00817899" w:rsidRPr="000C01F2" w:rsidRDefault="00995888" w:rsidP="00817899">
      <w:pPr>
        <w:pStyle w:val="ContactDetails"/>
        <w:spacing w:after="240"/>
      </w:pPr>
      <w:hyperlink r:id="rId41" w:history="1">
        <w:r w:rsidRPr="00C13C49">
          <w:rPr>
            <w:color w:val="FFFFFF" w:themeColor="background1"/>
          </w:rPr>
          <w:t>www.amaze.org.au</w:t>
        </w:r>
      </w:hyperlink>
      <w:r w:rsidR="00817899" w:rsidRPr="000C01F2">
        <w:t xml:space="preserve"> </w:t>
      </w:r>
    </w:p>
    <w:p w14:paraId="20D3A178" w14:textId="77777777" w:rsidR="002A5078" w:rsidRPr="00C13C49" w:rsidRDefault="2821CE2C" w:rsidP="00817899">
      <w:pPr>
        <w:pStyle w:val="ContactDetails"/>
        <w:tabs>
          <w:tab w:val="left" w:pos="252"/>
        </w:tabs>
        <w:spacing w:after="60"/>
        <w:rPr>
          <w:color w:val="FFFFFF" w:themeColor="background1"/>
        </w:rPr>
      </w:pPr>
      <w:r>
        <w:rPr>
          <w:noProof/>
        </w:rPr>
        <w:drawing>
          <wp:inline distT="0" distB="0" distL="0" distR="0" wp14:anchorId="2A6D017F" wp14:editId="317CEE7D">
            <wp:extent cx="122400" cy="122400"/>
            <wp:effectExtent l="0" t="0" r="0" b="0"/>
            <wp:docPr id="11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0"/>
                    <pic:cNvPicPr/>
                  </pic:nvPicPr>
                  <pic:blipFill>
                    <a:blip r:embed="rId42">
                      <a:extLst>
                        <a:ext uri="{FF2B5EF4-FFF2-40B4-BE49-F238E27FC236}">
                          <a16:creationI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4="http://schemas.microsoft.com/office/drawing/2010/main" xmlns:asvg="http://schemas.microsoft.com/office/drawing/2016/SVG/main" xmlns:a16="http://schemas.microsoft.com/office/drawing/2014/main" id="{CDCBB96B-044F-9B57-60FA-D1001695BCDB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B5306C">
        <w:rPr>
          <w:color w:val="auto"/>
        </w:rPr>
        <w:t xml:space="preserve"> </w:t>
      </w:r>
      <w:hyperlink r:id="rId43">
        <w:r w:rsidRPr="38B5306C">
          <w:rPr>
            <w:color w:val="FFFFFF" w:themeColor="background1"/>
          </w:rPr>
          <w:t>/</w:t>
        </w:r>
        <w:proofErr w:type="spellStart"/>
        <w:r w:rsidRPr="38B5306C">
          <w:rPr>
            <w:color w:val="FFFFFF" w:themeColor="background1"/>
          </w:rPr>
          <w:t>AmazeAutismAU</w:t>
        </w:r>
        <w:proofErr w:type="spellEnd"/>
      </w:hyperlink>
    </w:p>
    <w:p w14:paraId="71E62DF1" w14:textId="77777777" w:rsidR="00817899" w:rsidRPr="00C13C49" w:rsidRDefault="0EAF20CC" w:rsidP="00817899">
      <w:pPr>
        <w:pStyle w:val="ContactDetails"/>
        <w:tabs>
          <w:tab w:val="left" w:pos="252"/>
        </w:tabs>
        <w:spacing w:after="60"/>
        <w:rPr>
          <w:color w:val="FFFFFF" w:themeColor="background1"/>
        </w:rPr>
      </w:pPr>
      <w:r>
        <w:rPr>
          <w:noProof/>
        </w:rPr>
        <w:drawing>
          <wp:inline distT="0" distB="0" distL="0" distR="0" wp14:anchorId="387FFA01" wp14:editId="094120D7">
            <wp:extent cx="129600" cy="129600"/>
            <wp:effectExtent l="0" t="0" r="3810" b="3810"/>
            <wp:docPr id="5066" name="Twitter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"/>
                    <pic:cNvPicPr/>
                  </pic:nvPicPr>
                  <pic:blipFill>
                    <a:blip r:embed="rId44">
                      <a:extLst>
                        <a:ext uri="{FF2B5EF4-FFF2-40B4-BE49-F238E27FC236}">
                          <a16:creationI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4="http://schemas.microsoft.com/office/drawing/2010/main" xmlns:asvg="http://schemas.microsoft.com/office/drawing/2016/SVG/main" xmlns:a16="http://schemas.microsoft.com/office/drawing/2014/main" id="{989A2762-A957-6730-81C0-E5641154EFF7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899">
        <w:tab/>
      </w:r>
      <w:hyperlink r:id="rId45">
        <w:r w:rsidRPr="38B5306C">
          <w:rPr>
            <w:color w:val="FFFFFF" w:themeColor="background1"/>
          </w:rPr>
          <w:t>@AmazeAutismAU</w:t>
        </w:r>
      </w:hyperlink>
    </w:p>
    <w:p w14:paraId="267D5CFB" w14:textId="77777777" w:rsidR="00817899" w:rsidRPr="00C13C49" w:rsidRDefault="0EAF20CC" w:rsidP="00817899">
      <w:pPr>
        <w:pStyle w:val="ContactDetails"/>
        <w:tabs>
          <w:tab w:val="left" w:pos="252"/>
        </w:tabs>
        <w:spacing w:after="60"/>
        <w:rPr>
          <w:color w:val="FFFFFF" w:themeColor="background1"/>
        </w:rPr>
      </w:pPr>
      <w:r>
        <w:rPr>
          <w:noProof/>
        </w:rPr>
        <w:drawing>
          <wp:inline distT="0" distB="0" distL="0" distR="0" wp14:anchorId="3842E470" wp14:editId="0BB17B6D">
            <wp:extent cx="129600" cy="129600"/>
            <wp:effectExtent l="0" t="0" r="3810" b="3810"/>
            <wp:docPr id="7" name="Instagram" descr="Instagra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"/>
                    <pic:cNvPicPr/>
                  </pic:nvPicPr>
                  <pic:blipFill>
                    <a:blip r:embed="rId46">
                      <a:extLst>
                        <a:ext uri="{FF2B5EF4-FFF2-40B4-BE49-F238E27FC236}">
                          <a16:creationI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4="http://schemas.microsoft.com/office/drawing/2010/main" xmlns:asvg="http://schemas.microsoft.com/office/drawing/2016/SVG/main" xmlns:a16="http://schemas.microsoft.com/office/drawing/2014/main" id="{7BD59E4D-6566-FC20-3201-65B6451AEBF3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899">
        <w:tab/>
      </w:r>
      <w:hyperlink r:id="rId47">
        <w:r w:rsidRPr="38B5306C">
          <w:rPr>
            <w:color w:val="FFFFFF" w:themeColor="background1"/>
          </w:rPr>
          <w:t>@AmazeAutism</w:t>
        </w:r>
      </w:hyperlink>
    </w:p>
    <w:p w14:paraId="3264C859" w14:textId="77777777" w:rsidR="00817899" w:rsidRPr="00C13C49" w:rsidRDefault="0EAF20CC" w:rsidP="00817899">
      <w:pPr>
        <w:pStyle w:val="ContactDetails"/>
        <w:tabs>
          <w:tab w:val="left" w:pos="252"/>
        </w:tabs>
        <w:spacing w:after="60"/>
        <w:rPr>
          <w:color w:val="FFFFFF" w:themeColor="background1"/>
        </w:rPr>
      </w:pPr>
      <w:r>
        <w:rPr>
          <w:noProof/>
        </w:rPr>
        <w:drawing>
          <wp:inline distT="0" distB="0" distL="0" distR="0" wp14:anchorId="04A797C8" wp14:editId="10191F86">
            <wp:extent cx="129600" cy="129600"/>
            <wp:effectExtent l="0" t="0" r="3810" b="3810"/>
            <wp:docPr id="9" name="Linkedin" descr="Linkedi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"/>
                    <pic:cNvPicPr/>
                  </pic:nvPicPr>
                  <pic:blipFill>
                    <a:blip r:embed="rId48">
                      <a:extLst>
                        <a:ext uri="{FF2B5EF4-FFF2-40B4-BE49-F238E27FC236}">
                          <a16:creationI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4="http://schemas.microsoft.com/office/drawing/2010/main" xmlns:asvg="http://schemas.microsoft.com/office/drawing/2016/SVG/main" xmlns:a16="http://schemas.microsoft.com/office/drawing/2014/main" id="{8E76A011-CFB7-612F-7C08-D6A8F05D0E8C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899">
        <w:tab/>
      </w:r>
      <w:hyperlink r:id="rId49">
        <w:r w:rsidRPr="38B5306C">
          <w:rPr>
            <w:color w:val="FFFFFF" w:themeColor="background1"/>
          </w:rPr>
          <w:t>/</w:t>
        </w:r>
        <w:proofErr w:type="spellStart"/>
        <w:r w:rsidRPr="38B5306C">
          <w:rPr>
            <w:color w:val="FFFFFF" w:themeColor="background1"/>
          </w:rPr>
          <w:t>AmazeAutism</w:t>
        </w:r>
        <w:proofErr w:type="spellEnd"/>
      </w:hyperlink>
    </w:p>
    <w:p w14:paraId="5F66DCE4" w14:textId="77777777" w:rsidR="00817899" w:rsidRPr="00C13C49" w:rsidRDefault="3BFBD0A3" w:rsidP="00817899">
      <w:pPr>
        <w:pStyle w:val="ContactDetails"/>
        <w:tabs>
          <w:tab w:val="left" w:pos="252"/>
        </w:tabs>
        <w:spacing w:after="60"/>
        <w:rPr>
          <w:color w:val="FFFFFF" w:themeColor="background1"/>
        </w:rPr>
      </w:pPr>
      <w:r>
        <w:rPr>
          <w:noProof/>
        </w:rPr>
        <w:drawing>
          <wp:inline distT="0" distB="0" distL="0" distR="0" wp14:anchorId="593F3FA0" wp14:editId="6E9BE765">
            <wp:extent cx="129600" cy="129600"/>
            <wp:effectExtent l="0" t="0" r="3810" b="3810"/>
            <wp:docPr id="13" name="YouTube" descr="You Tub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ube"/>
                    <pic:cNvPicPr/>
                  </pic:nvPicPr>
                  <pic:blipFill>
                    <a:blip r:embed="rId50">
                      <a:extLst>
                        <a:ext uri="{FF2B5EF4-FFF2-40B4-BE49-F238E27FC236}">
                          <a16:creationI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4="http://schemas.microsoft.com/office/drawing/2010/main" xmlns:asvg="http://schemas.microsoft.com/office/drawing/2016/SVG/main" xmlns:a16="http://schemas.microsoft.com/office/drawing/2014/main" id="{DD9E5946-CF5B-D3C5-A1D8-021E99A9A281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1F2">
        <w:tab/>
      </w:r>
      <w:hyperlink r:id="rId51">
        <w:r w:rsidRPr="38B5306C">
          <w:rPr>
            <w:color w:val="FFFFFF" w:themeColor="background1"/>
          </w:rPr>
          <w:t>@AmazeAutismAU</w:t>
        </w:r>
      </w:hyperlink>
    </w:p>
    <w:sectPr w:rsidR="00817899" w:rsidRPr="00C13C49" w:rsidSect="005939B9">
      <w:endnotePr>
        <w:numFmt w:val="decimal"/>
      </w:endnotePr>
      <w:pgSz w:w="11907" w:h="16839" w:code="9"/>
      <w:pgMar w:top="1134" w:right="1134" w:bottom="1134" w:left="1134" w:header="284" w:footer="99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F2D95" w14:textId="77777777" w:rsidR="0044223B" w:rsidRDefault="0044223B" w:rsidP="00DB4B2A">
      <w:pPr>
        <w:pStyle w:val="NoSpacing"/>
      </w:pPr>
    </w:p>
  </w:endnote>
  <w:endnote w:type="continuationSeparator" w:id="0">
    <w:p w14:paraId="5BF6C095" w14:textId="77777777" w:rsidR="0044223B" w:rsidRDefault="0044223B" w:rsidP="00DB4B2A">
      <w:pPr>
        <w:pStyle w:val="NoSpacing"/>
      </w:pPr>
    </w:p>
  </w:endnote>
  <w:endnote w:type="continuationNotice" w:id="1">
    <w:p w14:paraId="5237DCD7" w14:textId="77777777" w:rsidR="0044223B" w:rsidRDefault="0044223B" w:rsidP="00DB4B2A">
      <w:pPr>
        <w:pStyle w:val="NoSpacing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CF31" w14:textId="6971248A" w:rsidR="002A5078" w:rsidRPr="002A5078" w:rsidRDefault="0005534C" w:rsidP="006B7615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211962" wp14:editId="3AD78F28">
              <wp:simplePos x="0" y="0"/>
              <wp:positionH relativeFrom="margin">
                <wp:align>right</wp:align>
              </wp:positionH>
              <wp:positionV relativeFrom="line">
                <wp:posOffset>0</wp:posOffset>
              </wp:positionV>
              <wp:extent cx="770400" cy="360000"/>
              <wp:effectExtent l="0" t="0" r="10795" b="2540"/>
              <wp:wrapNone/>
              <wp:docPr id="58" name="Footer Pg Numb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4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27A1B9" w14:textId="77777777" w:rsidR="0005534C" w:rsidRDefault="0005534C" w:rsidP="006B7615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11962" id="_x0000_t202" coordsize="21600,21600" o:spt="202" path="m,l,21600r21600,l21600,xe">
              <v:stroke joinstyle="miter"/>
              <v:path gradientshapeok="t" o:connecttype="rect"/>
            </v:shapetype>
            <v:shape id="Footer Pg Number" o:spid="_x0000_s1026" type="#_x0000_t202" alt="&quot;&quot;" style="position:absolute;margin-left:9.45pt;margin-top:0;width:60.65pt;height:28.3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" filled="f" stroked="f" strokeweight=".5pt">
              <v:textbox inset="0,0,0,0">
                <w:txbxContent>
                  <w:p w14:paraId="1B27A1B9" w14:textId="77777777" w:rsidR="0005534C" w:rsidRDefault="0005534C" w:rsidP="006B7615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Pr="002A5078">
      <w:t xml:space="preserve">Amaze | </w:t>
    </w:r>
    <w:sdt>
      <w:sdtPr>
        <w:alias w:val="Title"/>
        <w:tag w:val=""/>
        <w:id w:val="1794016418"/>
        <w:placeholder>
          <w:docPart w:val="71D91900E38C4F37B543B9E162F01B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C7100">
          <w:t>Hoodie Up 2025</w:t>
        </w:r>
      </w:sdtContent>
    </w:sdt>
    <w:r>
      <w:rPr>
        <w:noProof/>
      </w:rPr>
      <mc:AlternateContent>
        <mc:Choice Requires="wps">
          <w:drawing>
            <wp:anchor distT="0" distB="0" distL="36195" distR="71755" simplePos="0" relativeHeight="251658240" behindDoc="1" locked="1" layoutInCell="1" allowOverlap="1" wp14:anchorId="7A9BC11A" wp14:editId="444BFEE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210400" cy="1569600"/>
              <wp:effectExtent l="0" t="0" r="19050" b="12065"/>
              <wp:wrapTight wrapText="bothSides">
                <wp:wrapPolygon edited="1">
                  <wp:start x="13221" y="262"/>
                  <wp:lineTo x="11172" y="393"/>
                  <wp:lineTo x="9963" y="2098"/>
                  <wp:lineTo x="-559" y="16915"/>
                  <wp:lineTo x="-745" y="18881"/>
                  <wp:lineTo x="-745" y="21373"/>
                  <wp:lineTo x="931" y="21504"/>
                  <wp:lineTo x="745" y="21242"/>
                  <wp:lineTo x="1490" y="17046"/>
                  <wp:lineTo x="2421" y="15997"/>
                  <wp:lineTo x="4469" y="12850"/>
                  <wp:lineTo x="5400" y="12325"/>
                  <wp:lineTo x="7448" y="8654"/>
                  <wp:lineTo x="8379" y="8130"/>
                  <wp:lineTo x="10614" y="4458"/>
                  <wp:lineTo x="21600" y="3671"/>
                  <wp:lineTo x="21600" y="2622"/>
                  <wp:lineTo x="15641" y="262"/>
                  <wp:lineTo x="13221" y="262"/>
                </wp:wrapPolygon>
              </wp:wrapTight>
              <wp:docPr id="5058" name="Footer 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0" cy="15696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11692" h="1568247">
                            <a:moveTo>
                              <a:pt x="40140" y="1568247"/>
                            </a:moveTo>
                            <a:lnTo>
                              <a:pt x="29921" y="1528229"/>
                            </a:lnTo>
                            <a:cubicBezTo>
                              <a:pt x="0" y="1411033"/>
                              <a:pt x="34861" y="1286764"/>
                              <a:pt x="121386" y="1202246"/>
                            </a:cubicBezTo>
                            <a:lnTo>
                              <a:pt x="1233094" y="116459"/>
                            </a:lnTo>
                            <a:cubicBezTo>
                              <a:pt x="1319619" y="31941"/>
                              <a:pt x="1444675" y="0"/>
                              <a:pt x="1561135" y="32677"/>
                            </a:cubicBezTo>
                            <a:lnTo>
                              <a:pt x="2211692" y="215240"/>
                            </a:lnTo>
                          </a:path>
                        </a:pathLst>
                      </a:custGeom>
                      <a:ln w="25400" cap="flat">
                        <a:solidFill>
                          <a:schemeClr val="tx2"/>
                        </a:solidFill>
                        <a:miter lim="127000"/>
                      </a:ln>
                    </wps:spPr>
                    <wps:style>
                      <a:lnRef idx="1">
                        <a:srgbClr val="C5B3D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A3E779" id="Footer Shape" o:spid="_x0000_s1026" alt="&quot;&quot;" style="position:absolute;margin-left:122.85pt;margin-top:0;width:174.05pt;height:123.6pt;z-index:-251658240;visibility:visible;mso-wrap-style:square;mso-width-percent:0;mso-height-percent:0;mso-wrap-distance-left:2.85pt;mso-wrap-distance-top:0;mso-wrap-distance-right:5.65pt;mso-wrap-distance-bottom:0;mso-position-horizontal:right;mso-position-horizontal-relative:page;mso-position-vertical:bottom;mso-position-vertical-relative:page;mso-width-percent:0;mso-height-percent:0;mso-width-relative:margin;mso-height-relative:margin;v-text-anchor:top" coordsize="2211692,1568247" wrapcoords="1352561 19040 1142979 28560 1019256 152394 -57205 1228742 -76240 1371543 -76240 1552569 95274 1562089 76240 1543049 152479 1238262 247651 1162102 457233 933475 552404 895322 761986 628615 857260 590607 1085876 323827 2209821 266707 2209821 190474 1600212 19040 1352561 1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" path="m40140,1568247l29921,1528229c,1411033,34861,1286764,121386,1202246l1233094,116459c1319619,31941,1444675,,1561135,32677r650557,182563e" filled="f" strokecolor="#17406d [3215]" strokeweight="2pt">
              <v:stroke miterlimit="83231f" joinstyle="miter"/>
              <v:path arrowok="t" textboxrect="0,0,2211692,1568247"/>
              <w10:wrap type="tight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E5A4" w14:textId="77777777" w:rsidR="0044223B" w:rsidRPr="00026DC2" w:rsidRDefault="0003228B" w:rsidP="007A42F5">
      <w:pPr>
        <w:ind w:right="7370"/>
      </w:pPr>
      <w:r>
        <w:rPr>
          <w:noProof/>
        </w:rPr>
        <w:pict w14:anchorId="66C4177A">
          <v:rect id="_x0000_i1025" style="width:.45pt;height:.05pt" o:hrpct="1" o:hralign="center" o:hrstd="t" o:hr="t" fillcolor="#a0a0a0" stroked="f"/>
        </w:pict>
      </w:r>
    </w:p>
  </w:footnote>
  <w:footnote w:type="continuationSeparator" w:id="0">
    <w:p w14:paraId="19D1D3DB" w14:textId="77777777" w:rsidR="0044223B" w:rsidRDefault="0003228B" w:rsidP="007A42F5">
      <w:pPr>
        <w:ind w:right="7370"/>
      </w:pPr>
      <w:r>
        <w:rPr>
          <w:noProof/>
        </w:rPr>
        <w:pict w14:anchorId="65DA2962">
          <v:rect id="_x0000_i1026" style="width:.45pt;height:.05pt" o:hrpct="1" o:hralign="center" o:hrstd="t" o:hr="t" fillcolor="#a0a0a0" stroked="f"/>
        </w:pict>
      </w:r>
    </w:p>
  </w:footnote>
  <w:footnote w:type="continuationNotice" w:id="1">
    <w:p w14:paraId="5981B3EE" w14:textId="77777777" w:rsidR="0044223B" w:rsidRDefault="0044223B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65E2" w14:textId="77777777" w:rsidR="00D91D02" w:rsidRPr="00213B2D" w:rsidRDefault="00D91D02" w:rsidP="00DF7833">
    <w:pPr>
      <w:pStyle w:val="Header"/>
      <w:tabs>
        <w:tab w:val="clear" w:pos="1860"/>
        <w:tab w:val="clear" w:pos="2730"/>
        <w:tab w:val="left" w:pos="53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113F" w14:textId="77777777" w:rsidR="00C954D8" w:rsidRPr="00C954D8" w:rsidRDefault="00C954D8" w:rsidP="00B46C4D">
    <w:pPr>
      <w:pStyle w:val="Header"/>
      <w:tabs>
        <w:tab w:val="clear" w:pos="1860"/>
        <w:tab w:val="clear" w:pos="2730"/>
        <w:tab w:val="left" w:pos="38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98C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90A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37D2EE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3883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1C1E80"/>
    <w:multiLevelType w:val="multilevel"/>
    <w:tmpl w:val="9F2A8B76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8490005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0A907099"/>
    <w:multiLevelType w:val="multilevel"/>
    <w:tmpl w:val="DE644DC0"/>
    <w:lvl w:ilvl="0">
      <w:start w:val="1"/>
      <w:numFmt w:val="bullet"/>
      <w:lvlText w:val="•"/>
      <w:lvlJc w:val="left"/>
      <w:pPr>
        <w:ind w:left="198" w:hanging="198"/>
      </w:pPr>
      <w:rPr>
        <w:rFonts w:ascii="Calibri" w:hAnsi="Calibri" w:hint="default"/>
        <w:sz w:val="18"/>
      </w:rPr>
    </w:lvl>
    <w:lvl w:ilvl="1">
      <w:start w:val="1"/>
      <w:numFmt w:val="bullet"/>
      <w:lvlText w:val="–"/>
      <w:lvlJc w:val="left"/>
      <w:pPr>
        <w:ind w:left="396" w:hanging="198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594" w:hanging="19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9" w15:restartNumberingAfterBreak="0">
    <w:nsid w:val="0B3C3F52"/>
    <w:multiLevelType w:val="multilevel"/>
    <w:tmpl w:val="6972C8D8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0C1F3001"/>
    <w:multiLevelType w:val="multilevel"/>
    <w:tmpl w:val="3642D7F2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1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2" w15:restartNumberingAfterBreak="0">
    <w:nsid w:val="14890D1D"/>
    <w:multiLevelType w:val="multilevel"/>
    <w:tmpl w:val="EA30E4DA"/>
    <w:lvl w:ilvl="0">
      <w:start w:val="7"/>
      <w:numFmt w:val="bullet"/>
      <w:lvlText w:val="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000000" w:themeColor="text1"/>
        <w:position w:val="2"/>
        <w:sz w:val="22"/>
      </w:rPr>
    </w:lvl>
    <w:lvl w:ilvl="1">
      <w:start w:val="5"/>
      <w:numFmt w:val="bullet"/>
      <w:lvlText w:val="–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color w:val="000000" w:themeColor="text1"/>
        <w:position w:val="2"/>
        <w:sz w:val="20"/>
      </w:rPr>
    </w:lvl>
    <w:lvl w:ilvl="2">
      <w:start w:val="1"/>
      <w:numFmt w:val="bullet"/>
      <w:lvlText w:val=""/>
      <w:lvlJc w:val="left"/>
      <w:pPr>
        <w:tabs>
          <w:tab w:val="num" w:pos="1247"/>
        </w:tabs>
        <w:ind w:left="1247" w:hanging="340"/>
      </w:pPr>
      <w:rPr>
        <w:rFonts w:ascii="Wingdings" w:hAnsi="Wingdings" w:hint="default"/>
        <w:color w:val="000000" w:themeColor="text1"/>
        <w:position w:val="0"/>
        <w:sz w:val="20"/>
      </w:rPr>
    </w:lvl>
    <w:lvl w:ilvl="3">
      <w:start w:val="1"/>
      <w:numFmt w:val="none"/>
      <w:lvlText w:val=""/>
      <w:lvlJc w:val="left"/>
      <w:pPr>
        <w:tabs>
          <w:tab w:val="num" w:pos="908"/>
        </w:tabs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5"/>
        </w:tabs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2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9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6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3"/>
        </w:tabs>
        <w:ind w:left="2043" w:hanging="227"/>
      </w:pPr>
      <w:rPr>
        <w:rFonts w:hint="default"/>
      </w:rPr>
    </w:lvl>
  </w:abstractNum>
  <w:abstractNum w:abstractNumId="13" w15:restartNumberingAfterBreak="0">
    <w:nsid w:val="168D5826"/>
    <w:multiLevelType w:val="multilevel"/>
    <w:tmpl w:val="85A469A4"/>
    <w:lvl w:ilvl="0">
      <w:start w:val="1"/>
      <w:numFmt w:val="decimal"/>
      <w:lvlText w:val="Figure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6F86D7F"/>
    <w:multiLevelType w:val="multilevel"/>
    <w:tmpl w:val="3622281E"/>
    <w:lvl w:ilvl="0">
      <w:start w:val="1"/>
      <w:numFmt w:val="decimal"/>
      <w:lvlText w:val="%1.0"/>
      <w:lvlJc w:val="left"/>
      <w:pPr>
        <w:tabs>
          <w:tab w:val="num" w:pos="1191"/>
        </w:tabs>
        <w:ind w:left="1191" w:hanging="1191"/>
      </w:pPr>
      <w:rPr>
        <w:rFonts w:hint="default"/>
        <w:b w:val="0"/>
        <w:i w:val="0"/>
        <w:color w:val="17406D" w:themeColor="text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color w:val="009DD9" w:themeColor="accent2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624"/>
      </w:pPr>
      <w:rPr>
        <w:rFonts w:hint="default"/>
        <w:color w:val="009DD9" w:themeColor="accent2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680"/>
      </w:pPr>
      <w:rPr>
        <w:rFonts w:hint="default"/>
        <w:color w:val="009DD9" w:themeColor="accent2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5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7406D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7406D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7406D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AA59C5"/>
    <w:multiLevelType w:val="multilevel"/>
    <w:tmpl w:val="2A7424C6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11" w:hanging="227"/>
      </w:pPr>
      <w:rPr>
        <w:rFonts w:ascii="Circular Std Book" w:hAnsi="Circular Std Book" w:hint="default"/>
        <w:color w:val="auto"/>
      </w:rPr>
    </w:lvl>
    <w:lvl w:ilvl="2">
      <w:start w:val="1"/>
      <w:numFmt w:val="lowerRoman"/>
      <w:lvlText w:val="%3."/>
      <w:lvlJc w:val="right"/>
      <w:pPr>
        <w:ind w:left="795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9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3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64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3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15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99" w:hanging="227"/>
      </w:pPr>
      <w:rPr>
        <w:rFonts w:hint="default"/>
      </w:rPr>
    </w:lvl>
  </w:abstractNum>
  <w:abstractNum w:abstractNumId="17" w15:restartNumberingAfterBreak="0">
    <w:nsid w:val="24AE6644"/>
    <w:multiLevelType w:val="multilevel"/>
    <w:tmpl w:val="D714D95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9" w15:restartNumberingAfterBreak="0">
    <w:nsid w:val="28C84713"/>
    <w:multiLevelType w:val="multilevel"/>
    <w:tmpl w:val="A42A5356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asciiTheme="majorHAnsi" w:hAnsiTheme="majorHAnsi" w:hint="default"/>
        <w:caps/>
        <w:color w:val="009DD9" w:themeColor="accent2"/>
        <w:sz w:val="28"/>
        <w:u w:val="single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9A018EB"/>
    <w:multiLevelType w:val="multilevel"/>
    <w:tmpl w:val="27E0367C"/>
    <w:lvl w:ilvl="0">
      <w:start w:val="1"/>
      <w:numFmt w:val="lowerLetter"/>
      <w:lvlText w:val="%1."/>
      <w:lvlJc w:val="left"/>
      <w:pPr>
        <w:ind w:left="794" w:hanging="397"/>
      </w:pPr>
      <w:rPr>
        <w:rFonts w:asciiTheme="minorHAnsi" w:hAnsiTheme="minorHAnsi" w:hint="default"/>
        <w:color w:val="17406D" w:themeColor="text2"/>
        <w:position w:val="0"/>
        <w:sz w:val="22"/>
      </w:rPr>
    </w:lvl>
    <w:lvl w:ilvl="1">
      <w:start w:val="5"/>
      <w:numFmt w:val="bullet"/>
      <w:lvlText w:val="–"/>
      <w:lvlJc w:val="left"/>
      <w:pPr>
        <w:ind w:left="1191" w:hanging="397"/>
      </w:pPr>
      <w:rPr>
        <w:rFonts w:ascii="Arial" w:hAnsi="Arial" w:hint="default"/>
        <w:b w:val="0"/>
        <w:i w:val="0"/>
        <w:color w:val="17406D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ind w:left="1588" w:hanging="397"/>
      </w:pPr>
      <w:rPr>
        <w:rFonts w:ascii="Arial" w:hAnsi="Arial" w:hint="default"/>
        <w:color w:val="17406D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573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0" w:hanging="397"/>
      </w:pPr>
      <w:rPr>
        <w:rFonts w:hint="default"/>
      </w:rPr>
    </w:lvl>
  </w:abstractNum>
  <w:abstractNum w:abstractNumId="21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22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52509E5"/>
    <w:multiLevelType w:val="multilevel"/>
    <w:tmpl w:val="383488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83C8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  <w:color w:val="034B98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  <w:color w:val="034B98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  <w:b w:val="0"/>
        <w:i w:val="0"/>
        <w:color w:val="000000" w:themeColor="text1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24" w15:restartNumberingAfterBreak="0">
    <w:nsid w:val="386B2BDC"/>
    <w:multiLevelType w:val="multilevel"/>
    <w:tmpl w:val="80BADE0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17406D" w:themeColor="text2"/>
        <w:position w:val="2"/>
        <w:sz w:val="20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0" w:hanging="340"/>
      </w:pPr>
      <w:rPr>
        <w:rFonts w:ascii="Courier New" w:hAnsi="Courier New" w:hint="default"/>
        <w:color w:val="17406D" w:themeColor="text2"/>
      </w:rPr>
    </w:lvl>
    <w:lvl w:ilvl="2">
      <w:start w:val="1"/>
      <w:numFmt w:val="bullet"/>
      <w:lvlText w:val="‒"/>
      <w:lvlJc w:val="left"/>
      <w:pPr>
        <w:tabs>
          <w:tab w:val="num" w:pos="1361"/>
        </w:tabs>
        <w:ind w:left="1360" w:hanging="340"/>
      </w:pPr>
      <w:rPr>
        <w:rFonts w:ascii="Calibri" w:hAnsi="Calibri" w:hint="default"/>
        <w:color w:val="17406D" w:themeColor="text2"/>
        <w:sz w:val="22"/>
      </w:rPr>
    </w:lvl>
    <w:lvl w:ilvl="3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25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8CC371F"/>
    <w:multiLevelType w:val="multilevel"/>
    <w:tmpl w:val="F76C6C2C"/>
    <w:name w:val="_Appendices"/>
    <w:lvl w:ilvl="0">
      <w:start w:val="1"/>
      <w:numFmt w:val="decimal"/>
      <w:pStyle w:val="AppendixHeading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Appendix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7" w15:restartNumberingAfterBreak="0">
    <w:nsid w:val="395D52A8"/>
    <w:multiLevelType w:val="multilevel"/>
    <w:tmpl w:val="8CE81736"/>
    <w:name w:val="ListNumbering22"/>
    <w:numStyleLink w:val="Appendices"/>
  </w:abstractNum>
  <w:abstractNum w:abstractNumId="28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7406D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9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7406D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0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7406D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1" w15:restartNumberingAfterBreak="0">
    <w:nsid w:val="4AA27F2E"/>
    <w:multiLevelType w:val="multilevel"/>
    <w:tmpl w:val="7EAAAE5C"/>
    <w:name w:val="_Bullets"/>
    <w:lvl w:ilvl="0">
      <w:start w:val="1"/>
      <w:numFmt w:val="bullet"/>
      <w:pStyle w:val="ListBullet"/>
      <w:lvlText w:val="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680" w:hanging="340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060" w:hanging="340"/>
      </w:pPr>
      <w:rPr>
        <w:rFonts w:ascii="Wingdings" w:hAnsi="Wingdings" w:hint="default"/>
      </w:rPr>
    </w:lvl>
  </w:abstractNum>
  <w:abstractNum w:abstractNumId="32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33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4" w15:restartNumberingAfterBreak="0">
    <w:nsid w:val="55A97787"/>
    <w:multiLevelType w:val="multilevel"/>
    <w:tmpl w:val="028067D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35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6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7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9" w15:restartNumberingAfterBreak="0">
    <w:nsid w:val="62A6500D"/>
    <w:multiLevelType w:val="multilevel"/>
    <w:tmpl w:val="74008CE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40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7406D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7406D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41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7406D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7406D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2" w15:restartNumberingAfterBreak="0">
    <w:nsid w:val="6C7506BE"/>
    <w:multiLevelType w:val="multilevel"/>
    <w:tmpl w:val="71A2E79A"/>
    <w:name w:val="_ListNumbering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43" w15:restartNumberingAfterBreak="0">
    <w:nsid w:val="6F084D50"/>
    <w:multiLevelType w:val="multilevel"/>
    <w:tmpl w:val="F4E6AB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000" w:themeColor="text1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000" w:themeColor="text1"/>
        <w:sz w:val="20"/>
      </w:rPr>
    </w:lvl>
    <w:lvl w:ilvl="3">
      <w:start w:val="1"/>
      <w:numFmt w:val="upperLetter"/>
      <w:lvlText w:val="%4."/>
      <w:lvlJc w:val="left"/>
      <w:pPr>
        <w:ind w:left="1588" w:hanging="397"/>
      </w:pPr>
      <w:rPr>
        <w:rFonts w:hint="default"/>
        <w:color w:val="000000" w:themeColor="text1"/>
      </w:rPr>
    </w:lvl>
    <w:lvl w:ilvl="4">
      <w:start w:val="1"/>
      <w:numFmt w:val="upperRoman"/>
      <w:lvlText w:val="%5."/>
      <w:lvlJc w:val="left"/>
      <w:pPr>
        <w:ind w:left="1985" w:hanging="397"/>
      </w:pPr>
      <w:rPr>
        <w:rFonts w:hint="default"/>
        <w:color w:val="000000" w:themeColor="text1"/>
      </w:rPr>
    </w:lvl>
    <w:lvl w:ilvl="5">
      <w:start w:val="1"/>
      <w:numFmt w:val="none"/>
      <w:lvlText w:val=""/>
      <w:lvlJc w:val="right"/>
      <w:pPr>
        <w:tabs>
          <w:tab w:val="num" w:pos="3147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44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41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4338"/>
        </w:tabs>
        <w:ind w:left="3573" w:hanging="397"/>
      </w:pPr>
      <w:rPr>
        <w:rFonts w:hint="default"/>
      </w:rPr>
    </w:lvl>
  </w:abstractNum>
  <w:abstractNum w:abstractNumId="44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5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7406D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7406D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7406D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7406D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 w16cid:durableId="1857572132">
    <w:abstractNumId w:val="6"/>
  </w:num>
  <w:num w:numId="2" w16cid:durableId="331882601">
    <w:abstractNumId w:val="18"/>
  </w:num>
  <w:num w:numId="3" w16cid:durableId="1387409511">
    <w:abstractNumId w:val="23"/>
  </w:num>
  <w:num w:numId="4" w16cid:durableId="179469553">
    <w:abstractNumId w:val="38"/>
  </w:num>
  <w:num w:numId="5" w16cid:durableId="2003972967">
    <w:abstractNumId w:val="39"/>
  </w:num>
  <w:num w:numId="6" w16cid:durableId="2048599111">
    <w:abstractNumId w:val="20"/>
  </w:num>
  <w:num w:numId="7" w16cid:durableId="799884254">
    <w:abstractNumId w:val="12"/>
  </w:num>
  <w:num w:numId="8" w16cid:durableId="908685387">
    <w:abstractNumId w:val="43"/>
  </w:num>
  <w:num w:numId="9" w16cid:durableId="156504187">
    <w:abstractNumId w:val="10"/>
  </w:num>
  <w:num w:numId="10" w16cid:durableId="1396079060">
    <w:abstractNumId w:val="4"/>
  </w:num>
  <w:num w:numId="11" w16cid:durableId="1458448687">
    <w:abstractNumId w:val="16"/>
  </w:num>
  <w:num w:numId="12" w16cid:durableId="1910387158">
    <w:abstractNumId w:val="19"/>
  </w:num>
  <w:num w:numId="13" w16cid:durableId="2132551810">
    <w:abstractNumId w:val="34"/>
  </w:num>
  <w:num w:numId="14" w16cid:durableId="1381126333">
    <w:abstractNumId w:val="8"/>
  </w:num>
  <w:num w:numId="15" w16cid:durableId="1752267392">
    <w:abstractNumId w:val="17"/>
  </w:num>
  <w:num w:numId="16" w16cid:durableId="676076689">
    <w:abstractNumId w:val="19"/>
  </w:num>
  <w:num w:numId="17" w16cid:durableId="1277297682">
    <w:abstractNumId w:val="33"/>
  </w:num>
  <w:num w:numId="18" w16cid:durableId="139155303">
    <w:abstractNumId w:val="44"/>
  </w:num>
  <w:num w:numId="19" w16cid:durableId="167866950">
    <w:abstractNumId w:val="36"/>
  </w:num>
  <w:num w:numId="20" w16cid:durableId="2647748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16745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4391295">
    <w:abstractNumId w:val="31"/>
  </w:num>
  <w:num w:numId="23" w16cid:durableId="1868444511">
    <w:abstractNumId w:val="26"/>
  </w:num>
  <w:num w:numId="24" w16cid:durableId="2142185735">
    <w:abstractNumId w:val="13"/>
  </w:num>
  <w:num w:numId="25" w16cid:durableId="1451240121">
    <w:abstractNumId w:val="9"/>
  </w:num>
  <w:num w:numId="26" w16cid:durableId="1976060045">
    <w:abstractNumId w:val="14"/>
  </w:num>
  <w:num w:numId="27" w16cid:durableId="235477875">
    <w:abstractNumId w:val="24"/>
  </w:num>
  <w:num w:numId="28" w16cid:durableId="63457223">
    <w:abstractNumId w:val="22"/>
  </w:num>
  <w:num w:numId="29" w16cid:durableId="694498565">
    <w:abstractNumId w:val="7"/>
  </w:num>
  <w:num w:numId="30" w16cid:durableId="1349328294">
    <w:abstractNumId w:val="3"/>
  </w:num>
  <w:num w:numId="31" w16cid:durableId="1040016746">
    <w:abstractNumId w:val="2"/>
  </w:num>
  <w:num w:numId="32" w16cid:durableId="1336569442">
    <w:abstractNumId w:val="1"/>
  </w:num>
  <w:num w:numId="33" w16cid:durableId="129062117">
    <w:abstractNumId w:val="0"/>
  </w:num>
  <w:num w:numId="34" w16cid:durableId="1239633977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5268F4"/>
    <w:rsid w:val="00000194"/>
    <w:rsid w:val="000035F6"/>
    <w:rsid w:val="00004327"/>
    <w:rsid w:val="00004810"/>
    <w:rsid w:val="00004A68"/>
    <w:rsid w:val="00004EEE"/>
    <w:rsid w:val="000068CA"/>
    <w:rsid w:val="00006A0A"/>
    <w:rsid w:val="0000736B"/>
    <w:rsid w:val="000105A9"/>
    <w:rsid w:val="00011C29"/>
    <w:rsid w:val="00011F34"/>
    <w:rsid w:val="00011F46"/>
    <w:rsid w:val="0001216C"/>
    <w:rsid w:val="00012296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C3A"/>
    <w:rsid w:val="00024DE5"/>
    <w:rsid w:val="00024F9A"/>
    <w:rsid w:val="0002571A"/>
    <w:rsid w:val="000265EA"/>
    <w:rsid w:val="00026DC2"/>
    <w:rsid w:val="00026F6C"/>
    <w:rsid w:val="000273C5"/>
    <w:rsid w:val="000274C9"/>
    <w:rsid w:val="00030130"/>
    <w:rsid w:val="00030587"/>
    <w:rsid w:val="00030A38"/>
    <w:rsid w:val="00030CF6"/>
    <w:rsid w:val="0003228B"/>
    <w:rsid w:val="000332EC"/>
    <w:rsid w:val="000337A3"/>
    <w:rsid w:val="000343D3"/>
    <w:rsid w:val="00034E7A"/>
    <w:rsid w:val="00036D45"/>
    <w:rsid w:val="00037157"/>
    <w:rsid w:val="000374E9"/>
    <w:rsid w:val="000408B7"/>
    <w:rsid w:val="00040EB4"/>
    <w:rsid w:val="000411A2"/>
    <w:rsid w:val="00041613"/>
    <w:rsid w:val="00042082"/>
    <w:rsid w:val="00042903"/>
    <w:rsid w:val="0004675A"/>
    <w:rsid w:val="00047226"/>
    <w:rsid w:val="0005030E"/>
    <w:rsid w:val="00050713"/>
    <w:rsid w:val="00051BFC"/>
    <w:rsid w:val="00051D5C"/>
    <w:rsid w:val="00052454"/>
    <w:rsid w:val="0005252A"/>
    <w:rsid w:val="00053C58"/>
    <w:rsid w:val="0005534C"/>
    <w:rsid w:val="00056024"/>
    <w:rsid w:val="000574CC"/>
    <w:rsid w:val="00057575"/>
    <w:rsid w:val="00060B9F"/>
    <w:rsid w:val="0006240B"/>
    <w:rsid w:val="000634B5"/>
    <w:rsid w:val="0006598B"/>
    <w:rsid w:val="00066A4B"/>
    <w:rsid w:val="00067A55"/>
    <w:rsid w:val="00070D44"/>
    <w:rsid w:val="0007166A"/>
    <w:rsid w:val="0007247D"/>
    <w:rsid w:val="00073139"/>
    <w:rsid w:val="000747BB"/>
    <w:rsid w:val="00074EF6"/>
    <w:rsid w:val="000764DD"/>
    <w:rsid w:val="00076CEC"/>
    <w:rsid w:val="000770EF"/>
    <w:rsid w:val="00080082"/>
    <w:rsid w:val="000809F5"/>
    <w:rsid w:val="00080B70"/>
    <w:rsid w:val="000811FF"/>
    <w:rsid w:val="00082701"/>
    <w:rsid w:val="00082CAC"/>
    <w:rsid w:val="00084850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4F3A"/>
    <w:rsid w:val="0009636C"/>
    <w:rsid w:val="00096929"/>
    <w:rsid w:val="00097178"/>
    <w:rsid w:val="000971A5"/>
    <w:rsid w:val="000A043A"/>
    <w:rsid w:val="000A0772"/>
    <w:rsid w:val="000A07D4"/>
    <w:rsid w:val="000A0D39"/>
    <w:rsid w:val="000A1A10"/>
    <w:rsid w:val="000A2A5F"/>
    <w:rsid w:val="000A4546"/>
    <w:rsid w:val="000A4DD8"/>
    <w:rsid w:val="000A513C"/>
    <w:rsid w:val="000A55E9"/>
    <w:rsid w:val="000A5BFC"/>
    <w:rsid w:val="000A6110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1F2"/>
    <w:rsid w:val="000C036C"/>
    <w:rsid w:val="000C043D"/>
    <w:rsid w:val="000C0B0C"/>
    <w:rsid w:val="000C269E"/>
    <w:rsid w:val="000C3390"/>
    <w:rsid w:val="000C3827"/>
    <w:rsid w:val="000C4032"/>
    <w:rsid w:val="000C440C"/>
    <w:rsid w:val="000C4AFB"/>
    <w:rsid w:val="000C620E"/>
    <w:rsid w:val="000C65B3"/>
    <w:rsid w:val="000C782D"/>
    <w:rsid w:val="000C7BB4"/>
    <w:rsid w:val="000D01DB"/>
    <w:rsid w:val="000D0471"/>
    <w:rsid w:val="000D04B1"/>
    <w:rsid w:val="000D1DA0"/>
    <w:rsid w:val="000D2806"/>
    <w:rsid w:val="000D2B3D"/>
    <w:rsid w:val="000D319F"/>
    <w:rsid w:val="000D36F9"/>
    <w:rsid w:val="000D3881"/>
    <w:rsid w:val="000D3CAE"/>
    <w:rsid w:val="000D48D5"/>
    <w:rsid w:val="000D5967"/>
    <w:rsid w:val="000D6482"/>
    <w:rsid w:val="000D66AF"/>
    <w:rsid w:val="000D73BF"/>
    <w:rsid w:val="000D73C9"/>
    <w:rsid w:val="000D7AD8"/>
    <w:rsid w:val="000D7F5B"/>
    <w:rsid w:val="000E0068"/>
    <w:rsid w:val="000E1777"/>
    <w:rsid w:val="000E1903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A5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3F4F"/>
    <w:rsid w:val="001042E1"/>
    <w:rsid w:val="0010455D"/>
    <w:rsid w:val="00105C04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46E3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2732A"/>
    <w:rsid w:val="0013044E"/>
    <w:rsid w:val="00130693"/>
    <w:rsid w:val="00130B14"/>
    <w:rsid w:val="001320DB"/>
    <w:rsid w:val="00132534"/>
    <w:rsid w:val="001328AB"/>
    <w:rsid w:val="00132ECF"/>
    <w:rsid w:val="00133CEB"/>
    <w:rsid w:val="00135A21"/>
    <w:rsid w:val="0013609B"/>
    <w:rsid w:val="00137389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1F98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17D3"/>
    <w:rsid w:val="00162508"/>
    <w:rsid w:val="0016271B"/>
    <w:rsid w:val="00162EBC"/>
    <w:rsid w:val="0016336A"/>
    <w:rsid w:val="00163A5B"/>
    <w:rsid w:val="00164012"/>
    <w:rsid w:val="00164716"/>
    <w:rsid w:val="00165E7F"/>
    <w:rsid w:val="00166097"/>
    <w:rsid w:val="00166E6D"/>
    <w:rsid w:val="00167022"/>
    <w:rsid w:val="00170701"/>
    <w:rsid w:val="00170D1F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CB8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87DAA"/>
    <w:rsid w:val="001910A0"/>
    <w:rsid w:val="001910A2"/>
    <w:rsid w:val="00191188"/>
    <w:rsid w:val="001911BB"/>
    <w:rsid w:val="00191308"/>
    <w:rsid w:val="00192F5C"/>
    <w:rsid w:val="00192F7B"/>
    <w:rsid w:val="00194013"/>
    <w:rsid w:val="001942E7"/>
    <w:rsid w:val="001945C8"/>
    <w:rsid w:val="00194AAE"/>
    <w:rsid w:val="00194B60"/>
    <w:rsid w:val="00194D8B"/>
    <w:rsid w:val="00195D19"/>
    <w:rsid w:val="0019756C"/>
    <w:rsid w:val="00197D54"/>
    <w:rsid w:val="001A0FC3"/>
    <w:rsid w:val="001A26B9"/>
    <w:rsid w:val="001A3352"/>
    <w:rsid w:val="001A3695"/>
    <w:rsid w:val="001A541C"/>
    <w:rsid w:val="001A59BB"/>
    <w:rsid w:val="001A63B0"/>
    <w:rsid w:val="001A6B09"/>
    <w:rsid w:val="001A77D2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C646C"/>
    <w:rsid w:val="001D223D"/>
    <w:rsid w:val="001D2D53"/>
    <w:rsid w:val="001D39F8"/>
    <w:rsid w:val="001D3B02"/>
    <w:rsid w:val="001D5D1A"/>
    <w:rsid w:val="001D5FC7"/>
    <w:rsid w:val="001D6139"/>
    <w:rsid w:val="001D63D0"/>
    <w:rsid w:val="001D6545"/>
    <w:rsid w:val="001D78C3"/>
    <w:rsid w:val="001E04BC"/>
    <w:rsid w:val="001E0FFA"/>
    <w:rsid w:val="001E1DB7"/>
    <w:rsid w:val="001E1E00"/>
    <w:rsid w:val="001E2412"/>
    <w:rsid w:val="001E3629"/>
    <w:rsid w:val="001E3E6C"/>
    <w:rsid w:val="001E43CC"/>
    <w:rsid w:val="001E48EA"/>
    <w:rsid w:val="001E51A2"/>
    <w:rsid w:val="001E5E5E"/>
    <w:rsid w:val="001E6421"/>
    <w:rsid w:val="001E6674"/>
    <w:rsid w:val="001E7081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6835"/>
    <w:rsid w:val="001F797E"/>
    <w:rsid w:val="001F79DC"/>
    <w:rsid w:val="0020269C"/>
    <w:rsid w:val="0020272B"/>
    <w:rsid w:val="00202D57"/>
    <w:rsid w:val="00203850"/>
    <w:rsid w:val="00203B6B"/>
    <w:rsid w:val="002048EC"/>
    <w:rsid w:val="002071C2"/>
    <w:rsid w:val="00207596"/>
    <w:rsid w:val="00207E74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08B2"/>
    <w:rsid w:val="00242651"/>
    <w:rsid w:val="00243399"/>
    <w:rsid w:val="00243A45"/>
    <w:rsid w:val="002448CB"/>
    <w:rsid w:val="0024651E"/>
    <w:rsid w:val="00247DAF"/>
    <w:rsid w:val="00251326"/>
    <w:rsid w:val="00251AD4"/>
    <w:rsid w:val="00252DEC"/>
    <w:rsid w:val="002533C2"/>
    <w:rsid w:val="00253C6D"/>
    <w:rsid w:val="0025402C"/>
    <w:rsid w:val="0025562D"/>
    <w:rsid w:val="00255AB2"/>
    <w:rsid w:val="0025626D"/>
    <w:rsid w:val="00256560"/>
    <w:rsid w:val="00256624"/>
    <w:rsid w:val="00257F30"/>
    <w:rsid w:val="002600A1"/>
    <w:rsid w:val="00260CB3"/>
    <w:rsid w:val="0026181D"/>
    <w:rsid w:val="00261C45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6761"/>
    <w:rsid w:val="0027759D"/>
    <w:rsid w:val="00277CC4"/>
    <w:rsid w:val="00281C53"/>
    <w:rsid w:val="00283EA9"/>
    <w:rsid w:val="00283F74"/>
    <w:rsid w:val="00284456"/>
    <w:rsid w:val="00284B9E"/>
    <w:rsid w:val="002857D1"/>
    <w:rsid w:val="00286960"/>
    <w:rsid w:val="00292442"/>
    <w:rsid w:val="0029482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CBF"/>
    <w:rsid w:val="002A3D3F"/>
    <w:rsid w:val="002A4E2C"/>
    <w:rsid w:val="002A5078"/>
    <w:rsid w:val="002A73A1"/>
    <w:rsid w:val="002A7D81"/>
    <w:rsid w:val="002B118F"/>
    <w:rsid w:val="002B23F8"/>
    <w:rsid w:val="002B3C0B"/>
    <w:rsid w:val="002B4079"/>
    <w:rsid w:val="002B4A7C"/>
    <w:rsid w:val="002B6B22"/>
    <w:rsid w:val="002B7185"/>
    <w:rsid w:val="002B742D"/>
    <w:rsid w:val="002B78E8"/>
    <w:rsid w:val="002B790E"/>
    <w:rsid w:val="002B7A3C"/>
    <w:rsid w:val="002B7B5A"/>
    <w:rsid w:val="002C02B3"/>
    <w:rsid w:val="002C19FC"/>
    <w:rsid w:val="002C2A75"/>
    <w:rsid w:val="002C37A5"/>
    <w:rsid w:val="002C542B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03E"/>
    <w:rsid w:val="002E5553"/>
    <w:rsid w:val="002E5D33"/>
    <w:rsid w:val="002E5E0C"/>
    <w:rsid w:val="002E6414"/>
    <w:rsid w:val="002E6528"/>
    <w:rsid w:val="002E695F"/>
    <w:rsid w:val="002E7557"/>
    <w:rsid w:val="002F07A6"/>
    <w:rsid w:val="002F1E3D"/>
    <w:rsid w:val="002F289D"/>
    <w:rsid w:val="002F3731"/>
    <w:rsid w:val="002F41ED"/>
    <w:rsid w:val="002F54F4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1875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A79"/>
    <w:rsid w:val="00323466"/>
    <w:rsid w:val="00324524"/>
    <w:rsid w:val="00325018"/>
    <w:rsid w:val="00325069"/>
    <w:rsid w:val="00325A9E"/>
    <w:rsid w:val="00325E0A"/>
    <w:rsid w:val="00326E64"/>
    <w:rsid w:val="003276E7"/>
    <w:rsid w:val="003306A2"/>
    <w:rsid w:val="00330D46"/>
    <w:rsid w:val="00331625"/>
    <w:rsid w:val="00331931"/>
    <w:rsid w:val="003337C6"/>
    <w:rsid w:val="0033440F"/>
    <w:rsid w:val="003347F7"/>
    <w:rsid w:val="0033628F"/>
    <w:rsid w:val="003370E5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3EB"/>
    <w:rsid w:val="0035068B"/>
    <w:rsid w:val="00351996"/>
    <w:rsid w:val="0035206E"/>
    <w:rsid w:val="00354A7F"/>
    <w:rsid w:val="003557A8"/>
    <w:rsid w:val="00355826"/>
    <w:rsid w:val="003558F6"/>
    <w:rsid w:val="00356026"/>
    <w:rsid w:val="003563B4"/>
    <w:rsid w:val="00356A79"/>
    <w:rsid w:val="003609C1"/>
    <w:rsid w:val="0036126C"/>
    <w:rsid w:val="00361ECA"/>
    <w:rsid w:val="0036200D"/>
    <w:rsid w:val="00362046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999"/>
    <w:rsid w:val="00384ADF"/>
    <w:rsid w:val="00384F31"/>
    <w:rsid w:val="0038559E"/>
    <w:rsid w:val="00387193"/>
    <w:rsid w:val="00387242"/>
    <w:rsid w:val="00393A64"/>
    <w:rsid w:val="00393FAA"/>
    <w:rsid w:val="0039415F"/>
    <w:rsid w:val="0039477E"/>
    <w:rsid w:val="003954A4"/>
    <w:rsid w:val="00395EE1"/>
    <w:rsid w:val="00396D03"/>
    <w:rsid w:val="003972DF"/>
    <w:rsid w:val="003975FB"/>
    <w:rsid w:val="003A0D9A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5A5E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3DF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2E00"/>
    <w:rsid w:val="003C300B"/>
    <w:rsid w:val="003C3B57"/>
    <w:rsid w:val="003C7100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6D33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561E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26E50"/>
    <w:rsid w:val="00431B86"/>
    <w:rsid w:val="0043293F"/>
    <w:rsid w:val="004335DB"/>
    <w:rsid w:val="00433F43"/>
    <w:rsid w:val="004342DF"/>
    <w:rsid w:val="004343B1"/>
    <w:rsid w:val="00436175"/>
    <w:rsid w:val="00436CDD"/>
    <w:rsid w:val="00437284"/>
    <w:rsid w:val="00437842"/>
    <w:rsid w:val="00437C9B"/>
    <w:rsid w:val="0044145F"/>
    <w:rsid w:val="0044148B"/>
    <w:rsid w:val="0044223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1C9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7742"/>
    <w:rsid w:val="00467BF7"/>
    <w:rsid w:val="00471446"/>
    <w:rsid w:val="00472EC8"/>
    <w:rsid w:val="00472F53"/>
    <w:rsid w:val="00473258"/>
    <w:rsid w:val="00473E66"/>
    <w:rsid w:val="00473EBD"/>
    <w:rsid w:val="004744DC"/>
    <w:rsid w:val="00475145"/>
    <w:rsid w:val="00475624"/>
    <w:rsid w:val="00475898"/>
    <w:rsid w:val="00475C60"/>
    <w:rsid w:val="00475F2F"/>
    <w:rsid w:val="00477CEF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2EDE"/>
    <w:rsid w:val="00494963"/>
    <w:rsid w:val="00494D37"/>
    <w:rsid w:val="00495446"/>
    <w:rsid w:val="00495698"/>
    <w:rsid w:val="004968A0"/>
    <w:rsid w:val="004A0EB5"/>
    <w:rsid w:val="004A1C1F"/>
    <w:rsid w:val="004A206F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3CE8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57C"/>
    <w:rsid w:val="004D5882"/>
    <w:rsid w:val="004D6821"/>
    <w:rsid w:val="004D71A8"/>
    <w:rsid w:val="004E0399"/>
    <w:rsid w:val="004E08E2"/>
    <w:rsid w:val="004E0E3E"/>
    <w:rsid w:val="004E22A8"/>
    <w:rsid w:val="004E2393"/>
    <w:rsid w:val="004E283A"/>
    <w:rsid w:val="004E2E7E"/>
    <w:rsid w:val="004E45A5"/>
    <w:rsid w:val="004E60F4"/>
    <w:rsid w:val="004E6EDB"/>
    <w:rsid w:val="004E78B5"/>
    <w:rsid w:val="004F03F3"/>
    <w:rsid w:val="004F0FB3"/>
    <w:rsid w:val="004F1C43"/>
    <w:rsid w:val="004F22E4"/>
    <w:rsid w:val="004F40A7"/>
    <w:rsid w:val="004F54B4"/>
    <w:rsid w:val="004F6B8D"/>
    <w:rsid w:val="004F782A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2D70"/>
    <w:rsid w:val="00523560"/>
    <w:rsid w:val="0052383B"/>
    <w:rsid w:val="00524EFB"/>
    <w:rsid w:val="00525264"/>
    <w:rsid w:val="005254C7"/>
    <w:rsid w:val="00525739"/>
    <w:rsid w:val="005268F4"/>
    <w:rsid w:val="005269A1"/>
    <w:rsid w:val="00526FB4"/>
    <w:rsid w:val="005310D1"/>
    <w:rsid w:val="00531BE4"/>
    <w:rsid w:val="00531C6F"/>
    <w:rsid w:val="00532014"/>
    <w:rsid w:val="00532360"/>
    <w:rsid w:val="0053274D"/>
    <w:rsid w:val="005327B9"/>
    <w:rsid w:val="00533F48"/>
    <w:rsid w:val="00534DA9"/>
    <w:rsid w:val="00535944"/>
    <w:rsid w:val="0053703D"/>
    <w:rsid w:val="005370D3"/>
    <w:rsid w:val="00537C89"/>
    <w:rsid w:val="00541204"/>
    <w:rsid w:val="00542301"/>
    <w:rsid w:val="005423F5"/>
    <w:rsid w:val="00543087"/>
    <w:rsid w:val="00543851"/>
    <w:rsid w:val="00543DF9"/>
    <w:rsid w:val="00544D97"/>
    <w:rsid w:val="005453E2"/>
    <w:rsid w:val="00546234"/>
    <w:rsid w:val="00546BB4"/>
    <w:rsid w:val="005471ED"/>
    <w:rsid w:val="005511C6"/>
    <w:rsid w:val="005516A4"/>
    <w:rsid w:val="005542F9"/>
    <w:rsid w:val="00554716"/>
    <w:rsid w:val="00554A12"/>
    <w:rsid w:val="00554EA2"/>
    <w:rsid w:val="00555230"/>
    <w:rsid w:val="00555BDA"/>
    <w:rsid w:val="00556110"/>
    <w:rsid w:val="005567D1"/>
    <w:rsid w:val="00556EB8"/>
    <w:rsid w:val="00556EBA"/>
    <w:rsid w:val="00557CF6"/>
    <w:rsid w:val="005601B8"/>
    <w:rsid w:val="005602D3"/>
    <w:rsid w:val="00560B95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1BAE"/>
    <w:rsid w:val="00573E71"/>
    <w:rsid w:val="00575DAA"/>
    <w:rsid w:val="00577A46"/>
    <w:rsid w:val="005808C1"/>
    <w:rsid w:val="00580D1B"/>
    <w:rsid w:val="005822A8"/>
    <w:rsid w:val="005822D3"/>
    <w:rsid w:val="00582406"/>
    <w:rsid w:val="005824BF"/>
    <w:rsid w:val="00582B69"/>
    <w:rsid w:val="005843D3"/>
    <w:rsid w:val="00584C06"/>
    <w:rsid w:val="0058629F"/>
    <w:rsid w:val="00590BCA"/>
    <w:rsid w:val="00591195"/>
    <w:rsid w:val="005916FB"/>
    <w:rsid w:val="00591BB6"/>
    <w:rsid w:val="00592C65"/>
    <w:rsid w:val="00593334"/>
    <w:rsid w:val="0059378B"/>
    <w:rsid w:val="005939B9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46E2"/>
    <w:rsid w:val="005A67D7"/>
    <w:rsid w:val="005A73B1"/>
    <w:rsid w:val="005B5155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C565B"/>
    <w:rsid w:val="005C600C"/>
    <w:rsid w:val="005D0130"/>
    <w:rsid w:val="005D20FA"/>
    <w:rsid w:val="005D21B8"/>
    <w:rsid w:val="005D271A"/>
    <w:rsid w:val="005D2752"/>
    <w:rsid w:val="005D304E"/>
    <w:rsid w:val="005D3BC3"/>
    <w:rsid w:val="005D55BF"/>
    <w:rsid w:val="005D6763"/>
    <w:rsid w:val="005D6AFF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7AA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BEC"/>
    <w:rsid w:val="00603CE8"/>
    <w:rsid w:val="00604B4C"/>
    <w:rsid w:val="00605ECF"/>
    <w:rsid w:val="0060668A"/>
    <w:rsid w:val="00607178"/>
    <w:rsid w:val="00607BF9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1366"/>
    <w:rsid w:val="00622CE8"/>
    <w:rsid w:val="00623492"/>
    <w:rsid w:val="00624360"/>
    <w:rsid w:val="0062478B"/>
    <w:rsid w:val="00625EF4"/>
    <w:rsid w:val="0062684F"/>
    <w:rsid w:val="0062686D"/>
    <w:rsid w:val="006310C1"/>
    <w:rsid w:val="00631E3B"/>
    <w:rsid w:val="00632211"/>
    <w:rsid w:val="00632F36"/>
    <w:rsid w:val="00633CD2"/>
    <w:rsid w:val="00634DC0"/>
    <w:rsid w:val="006364F7"/>
    <w:rsid w:val="0063799B"/>
    <w:rsid w:val="00637C68"/>
    <w:rsid w:val="00637E93"/>
    <w:rsid w:val="00640467"/>
    <w:rsid w:val="00641ED0"/>
    <w:rsid w:val="0064251E"/>
    <w:rsid w:val="00644A84"/>
    <w:rsid w:val="00644C01"/>
    <w:rsid w:val="00644CEB"/>
    <w:rsid w:val="00644F09"/>
    <w:rsid w:val="00645021"/>
    <w:rsid w:val="006450C5"/>
    <w:rsid w:val="006451D0"/>
    <w:rsid w:val="0064597C"/>
    <w:rsid w:val="00647093"/>
    <w:rsid w:val="006471EC"/>
    <w:rsid w:val="006473C2"/>
    <w:rsid w:val="00647F32"/>
    <w:rsid w:val="006502C2"/>
    <w:rsid w:val="00650535"/>
    <w:rsid w:val="00650845"/>
    <w:rsid w:val="00650AEC"/>
    <w:rsid w:val="00650F8A"/>
    <w:rsid w:val="006510E4"/>
    <w:rsid w:val="0065178A"/>
    <w:rsid w:val="0065203B"/>
    <w:rsid w:val="00652B82"/>
    <w:rsid w:val="00653517"/>
    <w:rsid w:val="006540FC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3E61"/>
    <w:rsid w:val="0067478C"/>
    <w:rsid w:val="0067528D"/>
    <w:rsid w:val="006757AD"/>
    <w:rsid w:val="00676753"/>
    <w:rsid w:val="00676908"/>
    <w:rsid w:val="00677476"/>
    <w:rsid w:val="0067756B"/>
    <w:rsid w:val="00677CF9"/>
    <w:rsid w:val="00681D3E"/>
    <w:rsid w:val="006828B9"/>
    <w:rsid w:val="006838F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4A7D"/>
    <w:rsid w:val="006A60EE"/>
    <w:rsid w:val="006A69CB"/>
    <w:rsid w:val="006A741E"/>
    <w:rsid w:val="006B0408"/>
    <w:rsid w:val="006B091B"/>
    <w:rsid w:val="006B17C7"/>
    <w:rsid w:val="006B1823"/>
    <w:rsid w:val="006B190F"/>
    <w:rsid w:val="006B286A"/>
    <w:rsid w:val="006B344D"/>
    <w:rsid w:val="006B36BE"/>
    <w:rsid w:val="006B45FE"/>
    <w:rsid w:val="006B4CED"/>
    <w:rsid w:val="006B511E"/>
    <w:rsid w:val="006B5643"/>
    <w:rsid w:val="006B5E90"/>
    <w:rsid w:val="006B6A6F"/>
    <w:rsid w:val="006B7615"/>
    <w:rsid w:val="006B76E9"/>
    <w:rsid w:val="006B772C"/>
    <w:rsid w:val="006C03F4"/>
    <w:rsid w:val="006C1639"/>
    <w:rsid w:val="006C1693"/>
    <w:rsid w:val="006C16F4"/>
    <w:rsid w:val="006C287F"/>
    <w:rsid w:val="006C3DEE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116"/>
    <w:rsid w:val="006D35DB"/>
    <w:rsid w:val="006D51BE"/>
    <w:rsid w:val="006D6EA3"/>
    <w:rsid w:val="006D7ABD"/>
    <w:rsid w:val="006E0FAB"/>
    <w:rsid w:val="006E1D1B"/>
    <w:rsid w:val="006E2399"/>
    <w:rsid w:val="006E2FB5"/>
    <w:rsid w:val="006E3BCB"/>
    <w:rsid w:val="006E3E8F"/>
    <w:rsid w:val="006E6D63"/>
    <w:rsid w:val="006F04BD"/>
    <w:rsid w:val="006F1DED"/>
    <w:rsid w:val="006F2412"/>
    <w:rsid w:val="006F2759"/>
    <w:rsid w:val="006F2D33"/>
    <w:rsid w:val="006F2D7A"/>
    <w:rsid w:val="006F4220"/>
    <w:rsid w:val="006F7104"/>
    <w:rsid w:val="00701020"/>
    <w:rsid w:val="007011CA"/>
    <w:rsid w:val="00701265"/>
    <w:rsid w:val="00701AFC"/>
    <w:rsid w:val="007039E6"/>
    <w:rsid w:val="00703CB5"/>
    <w:rsid w:val="00703CE8"/>
    <w:rsid w:val="007043FC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2157"/>
    <w:rsid w:val="00712302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0E06"/>
    <w:rsid w:val="007215EB"/>
    <w:rsid w:val="00722328"/>
    <w:rsid w:val="0072483E"/>
    <w:rsid w:val="00724A44"/>
    <w:rsid w:val="00724E16"/>
    <w:rsid w:val="00724E6E"/>
    <w:rsid w:val="007257E3"/>
    <w:rsid w:val="007272EE"/>
    <w:rsid w:val="007272F6"/>
    <w:rsid w:val="00727359"/>
    <w:rsid w:val="00727575"/>
    <w:rsid w:val="00727F09"/>
    <w:rsid w:val="007305EE"/>
    <w:rsid w:val="0073108A"/>
    <w:rsid w:val="00731937"/>
    <w:rsid w:val="00732288"/>
    <w:rsid w:val="00732488"/>
    <w:rsid w:val="00732AD8"/>
    <w:rsid w:val="00734E3B"/>
    <w:rsid w:val="0073663C"/>
    <w:rsid w:val="00737F14"/>
    <w:rsid w:val="0074293F"/>
    <w:rsid w:val="00742EC9"/>
    <w:rsid w:val="00743E3D"/>
    <w:rsid w:val="00744138"/>
    <w:rsid w:val="0074435F"/>
    <w:rsid w:val="00744814"/>
    <w:rsid w:val="00745468"/>
    <w:rsid w:val="00745894"/>
    <w:rsid w:val="007461AF"/>
    <w:rsid w:val="007475B7"/>
    <w:rsid w:val="00747643"/>
    <w:rsid w:val="0074774D"/>
    <w:rsid w:val="007477CD"/>
    <w:rsid w:val="007503C3"/>
    <w:rsid w:val="007510EB"/>
    <w:rsid w:val="00751412"/>
    <w:rsid w:val="00751956"/>
    <w:rsid w:val="007519A9"/>
    <w:rsid w:val="00753588"/>
    <w:rsid w:val="00753CBF"/>
    <w:rsid w:val="00753E3C"/>
    <w:rsid w:val="0075490A"/>
    <w:rsid w:val="007562DF"/>
    <w:rsid w:val="0075649A"/>
    <w:rsid w:val="00756864"/>
    <w:rsid w:val="00760533"/>
    <w:rsid w:val="00760C03"/>
    <w:rsid w:val="00760D0A"/>
    <w:rsid w:val="00760D36"/>
    <w:rsid w:val="0076106D"/>
    <w:rsid w:val="00761204"/>
    <w:rsid w:val="00762184"/>
    <w:rsid w:val="00762550"/>
    <w:rsid w:val="007635D1"/>
    <w:rsid w:val="00764BFE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4798"/>
    <w:rsid w:val="00775B73"/>
    <w:rsid w:val="0077612A"/>
    <w:rsid w:val="00777355"/>
    <w:rsid w:val="00780D09"/>
    <w:rsid w:val="00781783"/>
    <w:rsid w:val="0078194F"/>
    <w:rsid w:val="00781974"/>
    <w:rsid w:val="007819E8"/>
    <w:rsid w:val="00781B63"/>
    <w:rsid w:val="00782A2E"/>
    <w:rsid w:val="00782E31"/>
    <w:rsid w:val="007830C9"/>
    <w:rsid w:val="007837DE"/>
    <w:rsid w:val="007837E1"/>
    <w:rsid w:val="00783FF2"/>
    <w:rsid w:val="00784C03"/>
    <w:rsid w:val="00785355"/>
    <w:rsid w:val="00785C45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4C41"/>
    <w:rsid w:val="00794FEB"/>
    <w:rsid w:val="007967C5"/>
    <w:rsid w:val="00797622"/>
    <w:rsid w:val="007A2523"/>
    <w:rsid w:val="007A42F5"/>
    <w:rsid w:val="007A5338"/>
    <w:rsid w:val="007A55C4"/>
    <w:rsid w:val="007A56AC"/>
    <w:rsid w:val="007A67AF"/>
    <w:rsid w:val="007A69E1"/>
    <w:rsid w:val="007A74BE"/>
    <w:rsid w:val="007B0768"/>
    <w:rsid w:val="007B1032"/>
    <w:rsid w:val="007B2048"/>
    <w:rsid w:val="007B41DD"/>
    <w:rsid w:val="007B47D3"/>
    <w:rsid w:val="007B5335"/>
    <w:rsid w:val="007B6990"/>
    <w:rsid w:val="007B71B3"/>
    <w:rsid w:val="007B724E"/>
    <w:rsid w:val="007B727E"/>
    <w:rsid w:val="007C0285"/>
    <w:rsid w:val="007C22E7"/>
    <w:rsid w:val="007C33BA"/>
    <w:rsid w:val="007C42C1"/>
    <w:rsid w:val="007C5053"/>
    <w:rsid w:val="007C6D10"/>
    <w:rsid w:val="007C71CA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0D0"/>
    <w:rsid w:val="007E16E5"/>
    <w:rsid w:val="007E19A6"/>
    <w:rsid w:val="007E2AD0"/>
    <w:rsid w:val="007E375A"/>
    <w:rsid w:val="007E3D4B"/>
    <w:rsid w:val="007E3F57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759"/>
    <w:rsid w:val="007F4C8C"/>
    <w:rsid w:val="007F62CF"/>
    <w:rsid w:val="007F6922"/>
    <w:rsid w:val="007F7562"/>
    <w:rsid w:val="007F79A5"/>
    <w:rsid w:val="00801064"/>
    <w:rsid w:val="00801DBE"/>
    <w:rsid w:val="0080306D"/>
    <w:rsid w:val="00803778"/>
    <w:rsid w:val="00803CD7"/>
    <w:rsid w:val="00804E32"/>
    <w:rsid w:val="00804E6E"/>
    <w:rsid w:val="00804F4A"/>
    <w:rsid w:val="00805BCE"/>
    <w:rsid w:val="00805DC6"/>
    <w:rsid w:val="008060A1"/>
    <w:rsid w:val="0080726C"/>
    <w:rsid w:val="008078A9"/>
    <w:rsid w:val="00810747"/>
    <w:rsid w:val="0081135E"/>
    <w:rsid w:val="00811770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683A"/>
    <w:rsid w:val="008169F0"/>
    <w:rsid w:val="008177C6"/>
    <w:rsid w:val="00817899"/>
    <w:rsid w:val="00817B01"/>
    <w:rsid w:val="0082050D"/>
    <w:rsid w:val="00821C4C"/>
    <w:rsid w:val="00823AAF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CE7"/>
    <w:rsid w:val="00837F11"/>
    <w:rsid w:val="00840F2D"/>
    <w:rsid w:val="00843316"/>
    <w:rsid w:val="008438BB"/>
    <w:rsid w:val="008468B6"/>
    <w:rsid w:val="008473E4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44C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B94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94C"/>
    <w:rsid w:val="0089732D"/>
    <w:rsid w:val="0089760C"/>
    <w:rsid w:val="008A0667"/>
    <w:rsid w:val="008A0727"/>
    <w:rsid w:val="008A0940"/>
    <w:rsid w:val="008A1240"/>
    <w:rsid w:val="008A17C5"/>
    <w:rsid w:val="008A19B9"/>
    <w:rsid w:val="008A2A93"/>
    <w:rsid w:val="008A4B37"/>
    <w:rsid w:val="008A4F3D"/>
    <w:rsid w:val="008A67A7"/>
    <w:rsid w:val="008A6B90"/>
    <w:rsid w:val="008A7EC1"/>
    <w:rsid w:val="008B0A37"/>
    <w:rsid w:val="008B10A3"/>
    <w:rsid w:val="008B26A7"/>
    <w:rsid w:val="008B6856"/>
    <w:rsid w:val="008B6F8A"/>
    <w:rsid w:val="008C19DB"/>
    <w:rsid w:val="008C1F19"/>
    <w:rsid w:val="008C1F4B"/>
    <w:rsid w:val="008C1F5F"/>
    <w:rsid w:val="008C2509"/>
    <w:rsid w:val="008C2659"/>
    <w:rsid w:val="008C26C7"/>
    <w:rsid w:val="008C28A9"/>
    <w:rsid w:val="008C2929"/>
    <w:rsid w:val="008C29E4"/>
    <w:rsid w:val="008C3051"/>
    <w:rsid w:val="008C49E2"/>
    <w:rsid w:val="008C4EDA"/>
    <w:rsid w:val="008C5CAF"/>
    <w:rsid w:val="008C677A"/>
    <w:rsid w:val="008C688D"/>
    <w:rsid w:val="008C6D20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26B4"/>
    <w:rsid w:val="008F2B26"/>
    <w:rsid w:val="008F2EF1"/>
    <w:rsid w:val="008F37F3"/>
    <w:rsid w:val="008F456B"/>
    <w:rsid w:val="008F50C1"/>
    <w:rsid w:val="008F6433"/>
    <w:rsid w:val="008F744E"/>
    <w:rsid w:val="009006D6"/>
    <w:rsid w:val="00900C0C"/>
    <w:rsid w:val="00902AD2"/>
    <w:rsid w:val="00906DA2"/>
    <w:rsid w:val="0091073A"/>
    <w:rsid w:val="00910879"/>
    <w:rsid w:val="00911B91"/>
    <w:rsid w:val="009124ED"/>
    <w:rsid w:val="00912521"/>
    <w:rsid w:val="009128A3"/>
    <w:rsid w:val="00913A3E"/>
    <w:rsid w:val="00920056"/>
    <w:rsid w:val="009207FE"/>
    <w:rsid w:val="00921438"/>
    <w:rsid w:val="00922885"/>
    <w:rsid w:val="009232A6"/>
    <w:rsid w:val="0092389F"/>
    <w:rsid w:val="009249A3"/>
    <w:rsid w:val="00925104"/>
    <w:rsid w:val="0092562A"/>
    <w:rsid w:val="00930BE0"/>
    <w:rsid w:val="00931B7E"/>
    <w:rsid w:val="0093292E"/>
    <w:rsid w:val="009337AC"/>
    <w:rsid w:val="009356DE"/>
    <w:rsid w:val="00935A3E"/>
    <w:rsid w:val="00936AC0"/>
    <w:rsid w:val="00940A90"/>
    <w:rsid w:val="00941561"/>
    <w:rsid w:val="0094210C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18D1"/>
    <w:rsid w:val="00952061"/>
    <w:rsid w:val="0095276B"/>
    <w:rsid w:val="00952E11"/>
    <w:rsid w:val="00953333"/>
    <w:rsid w:val="00953A35"/>
    <w:rsid w:val="00954A17"/>
    <w:rsid w:val="00955142"/>
    <w:rsid w:val="00955D69"/>
    <w:rsid w:val="009578D9"/>
    <w:rsid w:val="00957E5D"/>
    <w:rsid w:val="00960535"/>
    <w:rsid w:val="00961EB2"/>
    <w:rsid w:val="009620C5"/>
    <w:rsid w:val="00962749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651A"/>
    <w:rsid w:val="009773C9"/>
    <w:rsid w:val="00977464"/>
    <w:rsid w:val="00977AB7"/>
    <w:rsid w:val="00977D96"/>
    <w:rsid w:val="00980559"/>
    <w:rsid w:val="00980B72"/>
    <w:rsid w:val="00983248"/>
    <w:rsid w:val="009832DC"/>
    <w:rsid w:val="00983A78"/>
    <w:rsid w:val="00983DA0"/>
    <w:rsid w:val="009840C0"/>
    <w:rsid w:val="00984322"/>
    <w:rsid w:val="009848DE"/>
    <w:rsid w:val="00986098"/>
    <w:rsid w:val="00986BE0"/>
    <w:rsid w:val="00990D01"/>
    <w:rsid w:val="00990EE2"/>
    <w:rsid w:val="00993E01"/>
    <w:rsid w:val="00993EF6"/>
    <w:rsid w:val="0099409A"/>
    <w:rsid w:val="00994E74"/>
    <w:rsid w:val="00995888"/>
    <w:rsid w:val="009966AB"/>
    <w:rsid w:val="009A083C"/>
    <w:rsid w:val="009A1F4F"/>
    <w:rsid w:val="009A2365"/>
    <w:rsid w:val="009A2C7E"/>
    <w:rsid w:val="009A370B"/>
    <w:rsid w:val="009A3F18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5E77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4A13"/>
    <w:rsid w:val="009D5092"/>
    <w:rsid w:val="009D7596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40C7"/>
    <w:rsid w:val="009F5E66"/>
    <w:rsid w:val="009F6066"/>
    <w:rsid w:val="009F6690"/>
    <w:rsid w:val="009F7F58"/>
    <w:rsid w:val="00A010A7"/>
    <w:rsid w:val="00A016C5"/>
    <w:rsid w:val="00A037E2"/>
    <w:rsid w:val="00A04F05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15CB"/>
    <w:rsid w:val="00A228C8"/>
    <w:rsid w:val="00A22B60"/>
    <w:rsid w:val="00A237D9"/>
    <w:rsid w:val="00A23A5B"/>
    <w:rsid w:val="00A246B1"/>
    <w:rsid w:val="00A2568B"/>
    <w:rsid w:val="00A25E92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62C"/>
    <w:rsid w:val="00A337AC"/>
    <w:rsid w:val="00A337C5"/>
    <w:rsid w:val="00A34EE0"/>
    <w:rsid w:val="00A35D0A"/>
    <w:rsid w:val="00A3606E"/>
    <w:rsid w:val="00A368AC"/>
    <w:rsid w:val="00A37BD5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97F"/>
    <w:rsid w:val="00A55AF8"/>
    <w:rsid w:val="00A55EA6"/>
    <w:rsid w:val="00A60E14"/>
    <w:rsid w:val="00A61A2B"/>
    <w:rsid w:val="00A6211F"/>
    <w:rsid w:val="00A62989"/>
    <w:rsid w:val="00A63094"/>
    <w:rsid w:val="00A6309D"/>
    <w:rsid w:val="00A640AE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67E98"/>
    <w:rsid w:val="00A70336"/>
    <w:rsid w:val="00A705C4"/>
    <w:rsid w:val="00A70AE6"/>
    <w:rsid w:val="00A71D1D"/>
    <w:rsid w:val="00A7257B"/>
    <w:rsid w:val="00A72CBC"/>
    <w:rsid w:val="00A73A1B"/>
    <w:rsid w:val="00A73D14"/>
    <w:rsid w:val="00A73F7E"/>
    <w:rsid w:val="00A7514B"/>
    <w:rsid w:val="00A7585A"/>
    <w:rsid w:val="00A75E13"/>
    <w:rsid w:val="00A76776"/>
    <w:rsid w:val="00A769E9"/>
    <w:rsid w:val="00A770F0"/>
    <w:rsid w:val="00A77303"/>
    <w:rsid w:val="00A81D09"/>
    <w:rsid w:val="00A82495"/>
    <w:rsid w:val="00A82567"/>
    <w:rsid w:val="00A82DC0"/>
    <w:rsid w:val="00A85731"/>
    <w:rsid w:val="00A8679F"/>
    <w:rsid w:val="00A86C1A"/>
    <w:rsid w:val="00A87BD3"/>
    <w:rsid w:val="00A90568"/>
    <w:rsid w:val="00A91763"/>
    <w:rsid w:val="00A934FE"/>
    <w:rsid w:val="00A935BE"/>
    <w:rsid w:val="00A9384F"/>
    <w:rsid w:val="00A94064"/>
    <w:rsid w:val="00A94789"/>
    <w:rsid w:val="00A94F6F"/>
    <w:rsid w:val="00A95F86"/>
    <w:rsid w:val="00A9679B"/>
    <w:rsid w:val="00A96887"/>
    <w:rsid w:val="00A978FE"/>
    <w:rsid w:val="00A97EF3"/>
    <w:rsid w:val="00AA07B9"/>
    <w:rsid w:val="00AA158C"/>
    <w:rsid w:val="00AA1747"/>
    <w:rsid w:val="00AA1DB5"/>
    <w:rsid w:val="00AA1F6F"/>
    <w:rsid w:val="00AA2106"/>
    <w:rsid w:val="00AA252D"/>
    <w:rsid w:val="00AA2855"/>
    <w:rsid w:val="00AA318A"/>
    <w:rsid w:val="00AA60F4"/>
    <w:rsid w:val="00AA670E"/>
    <w:rsid w:val="00AA676A"/>
    <w:rsid w:val="00AA7BCB"/>
    <w:rsid w:val="00AB2148"/>
    <w:rsid w:val="00AB2548"/>
    <w:rsid w:val="00AB36A1"/>
    <w:rsid w:val="00AB40B1"/>
    <w:rsid w:val="00AB72C7"/>
    <w:rsid w:val="00AC001C"/>
    <w:rsid w:val="00AC02FA"/>
    <w:rsid w:val="00AC2338"/>
    <w:rsid w:val="00AC277F"/>
    <w:rsid w:val="00AC2DE5"/>
    <w:rsid w:val="00AC47A8"/>
    <w:rsid w:val="00AC5D35"/>
    <w:rsid w:val="00AC6A9B"/>
    <w:rsid w:val="00AC6ED0"/>
    <w:rsid w:val="00AC758D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695C"/>
    <w:rsid w:val="00AD7026"/>
    <w:rsid w:val="00AD7B8D"/>
    <w:rsid w:val="00AD7F35"/>
    <w:rsid w:val="00AE0775"/>
    <w:rsid w:val="00AE1158"/>
    <w:rsid w:val="00AE11FA"/>
    <w:rsid w:val="00AE14B1"/>
    <w:rsid w:val="00AE1838"/>
    <w:rsid w:val="00AE1DAD"/>
    <w:rsid w:val="00AE3C00"/>
    <w:rsid w:val="00AE4ABE"/>
    <w:rsid w:val="00AE4D23"/>
    <w:rsid w:val="00AE5320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138"/>
    <w:rsid w:val="00B004A4"/>
    <w:rsid w:val="00B008AC"/>
    <w:rsid w:val="00B01269"/>
    <w:rsid w:val="00B0144E"/>
    <w:rsid w:val="00B01604"/>
    <w:rsid w:val="00B02E14"/>
    <w:rsid w:val="00B03701"/>
    <w:rsid w:val="00B0441A"/>
    <w:rsid w:val="00B04DFB"/>
    <w:rsid w:val="00B06077"/>
    <w:rsid w:val="00B0680D"/>
    <w:rsid w:val="00B06F52"/>
    <w:rsid w:val="00B077FA"/>
    <w:rsid w:val="00B11350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003"/>
    <w:rsid w:val="00B26540"/>
    <w:rsid w:val="00B30C90"/>
    <w:rsid w:val="00B31095"/>
    <w:rsid w:val="00B316A1"/>
    <w:rsid w:val="00B31E8B"/>
    <w:rsid w:val="00B34F72"/>
    <w:rsid w:val="00B35AC5"/>
    <w:rsid w:val="00B35B06"/>
    <w:rsid w:val="00B36966"/>
    <w:rsid w:val="00B3776C"/>
    <w:rsid w:val="00B37969"/>
    <w:rsid w:val="00B40479"/>
    <w:rsid w:val="00B40FEB"/>
    <w:rsid w:val="00B4195A"/>
    <w:rsid w:val="00B4269D"/>
    <w:rsid w:val="00B4280D"/>
    <w:rsid w:val="00B42B0A"/>
    <w:rsid w:val="00B42B6C"/>
    <w:rsid w:val="00B43659"/>
    <w:rsid w:val="00B4398B"/>
    <w:rsid w:val="00B439BF"/>
    <w:rsid w:val="00B43FF7"/>
    <w:rsid w:val="00B459F7"/>
    <w:rsid w:val="00B4601B"/>
    <w:rsid w:val="00B46C4D"/>
    <w:rsid w:val="00B50637"/>
    <w:rsid w:val="00B50B42"/>
    <w:rsid w:val="00B50E2F"/>
    <w:rsid w:val="00B51E7B"/>
    <w:rsid w:val="00B52A44"/>
    <w:rsid w:val="00B52ADB"/>
    <w:rsid w:val="00B52F47"/>
    <w:rsid w:val="00B531EB"/>
    <w:rsid w:val="00B542E1"/>
    <w:rsid w:val="00B543C4"/>
    <w:rsid w:val="00B54DEE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687"/>
    <w:rsid w:val="00B66B79"/>
    <w:rsid w:val="00B6727E"/>
    <w:rsid w:val="00B673B3"/>
    <w:rsid w:val="00B67462"/>
    <w:rsid w:val="00B6778A"/>
    <w:rsid w:val="00B70B15"/>
    <w:rsid w:val="00B713CB"/>
    <w:rsid w:val="00B71976"/>
    <w:rsid w:val="00B71E54"/>
    <w:rsid w:val="00B7215D"/>
    <w:rsid w:val="00B747CF"/>
    <w:rsid w:val="00B75205"/>
    <w:rsid w:val="00B75970"/>
    <w:rsid w:val="00B763F8"/>
    <w:rsid w:val="00B76CA5"/>
    <w:rsid w:val="00B77292"/>
    <w:rsid w:val="00B8034E"/>
    <w:rsid w:val="00B803CA"/>
    <w:rsid w:val="00B80A33"/>
    <w:rsid w:val="00B81DBC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3CC"/>
    <w:rsid w:val="00B93B66"/>
    <w:rsid w:val="00B93DAB"/>
    <w:rsid w:val="00B93E6E"/>
    <w:rsid w:val="00B93ED2"/>
    <w:rsid w:val="00B9428F"/>
    <w:rsid w:val="00B943E8"/>
    <w:rsid w:val="00B949C5"/>
    <w:rsid w:val="00B96514"/>
    <w:rsid w:val="00B96973"/>
    <w:rsid w:val="00BA0443"/>
    <w:rsid w:val="00BA0796"/>
    <w:rsid w:val="00BA1296"/>
    <w:rsid w:val="00BA1355"/>
    <w:rsid w:val="00BA17D0"/>
    <w:rsid w:val="00BA2006"/>
    <w:rsid w:val="00BA2314"/>
    <w:rsid w:val="00BA2645"/>
    <w:rsid w:val="00BA387A"/>
    <w:rsid w:val="00BA4798"/>
    <w:rsid w:val="00BA4ED5"/>
    <w:rsid w:val="00BA64BE"/>
    <w:rsid w:val="00BA7064"/>
    <w:rsid w:val="00BA77B4"/>
    <w:rsid w:val="00BB137D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2817"/>
    <w:rsid w:val="00BD3600"/>
    <w:rsid w:val="00BD4DB5"/>
    <w:rsid w:val="00BD76DA"/>
    <w:rsid w:val="00BD7DD2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06E"/>
    <w:rsid w:val="00BF0BFA"/>
    <w:rsid w:val="00BF3A76"/>
    <w:rsid w:val="00BF52E3"/>
    <w:rsid w:val="00BF56F0"/>
    <w:rsid w:val="00BF63B2"/>
    <w:rsid w:val="00BF6B7F"/>
    <w:rsid w:val="00BF7304"/>
    <w:rsid w:val="00BF7E14"/>
    <w:rsid w:val="00C00204"/>
    <w:rsid w:val="00C01BCA"/>
    <w:rsid w:val="00C02B81"/>
    <w:rsid w:val="00C02F28"/>
    <w:rsid w:val="00C05C9F"/>
    <w:rsid w:val="00C06464"/>
    <w:rsid w:val="00C06C14"/>
    <w:rsid w:val="00C134A4"/>
    <w:rsid w:val="00C13C49"/>
    <w:rsid w:val="00C15C6A"/>
    <w:rsid w:val="00C15ECF"/>
    <w:rsid w:val="00C162DB"/>
    <w:rsid w:val="00C173E9"/>
    <w:rsid w:val="00C20DFF"/>
    <w:rsid w:val="00C213EE"/>
    <w:rsid w:val="00C2328E"/>
    <w:rsid w:val="00C2398B"/>
    <w:rsid w:val="00C239AC"/>
    <w:rsid w:val="00C24175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5AD6"/>
    <w:rsid w:val="00C37DCF"/>
    <w:rsid w:val="00C41448"/>
    <w:rsid w:val="00C41E93"/>
    <w:rsid w:val="00C4273C"/>
    <w:rsid w:val="00C44908"/>
    <w:rsid w:val="00C450B6"/>
    <w:rsid w:val="00C4752A"/>
    <w:rsid w:val="00C47E51"/>
    <w:rsid w:val="00C50C02"/>
    <w:rsid w:val="00C53E10"/>
    <w:rsid w:val="00C5482D"/>
    <w:rsid w:val="00C54AF2"/>
    <w:rsid w:val="00C54EEC"/>
    <w:rsid w:val="00C55251"/>
    <w:rsid w:val="00C554B5"/>
    <w:rsid w:val="00C555C0"/>
    <w:rsid w:val="00C5572F"/>
    <w:rsid w:val="00C55C65"/>
    <w:rsid w:val="00C55F1D"/>
    <w:rsid w:val="00C56143"/>
    <w:rsid w:val="00C56A00"/>
    <w:rsid w:val="00C56C4F"/>
    <w:rsid w:val="00C57817"/>
    <w:rsid w:val="00C5784A"/>
    <w:rsid w:val="00C57A78"/>
    <w:rsid w:val="00C6084A"/>
    <w:rsid w:val="00C624EE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37B8"/>
    <w:rsid w:val="00C74005"/>
    <w:rsid w:val="00C74225"/>
    <w:rsid w:val="00C743EE"/>
    <w:rsid w:val="00C74D6E"/>
    <w:rsid w:val="00C8043D"/>
    <w:rsid w:val="00C80953"/>
    <w:rsid w:val="00C8159E"/>
    <w:rsid w:val="00C828C6"/>
    <w:rsid w:val="00C82D8F"/>
    <w:rsid w:val="00C833AA"/>
    <w:rsid w:val="00C8397E"/>
    <w:rsid w:val="00C84519"/>
    <w:rsid w:val="00C847FA"/>
    <w:rsid w:val="00C8647A"/>
    <w:rsid w:val="00C86516"/>
    <w:rsid w:val="00C8777C"/>
    <w:rsid w:val="00C9067B"/>
    <w:rsid w:val="00C91A42"/>
    <w:rsid w:val="00C91EB6"/>
    <w:rsid w:val="00C92DA5"/>
    <w:rsid w:val="00C93F94"/>
    <w:rsid w:val="00C94844"/>
    <w:rsid w:val="00C954D8"/>
    <w:rsid w:val="00C959FD"/>
    <w:rsid w:val="00C95C35"/>
    <w:rsid w:val="00C962B4"/>
    <w:rsid w:val="00C96C0F"/>
    <w:rsid w:val="00C96FF1"/>
    <w:rsid w:val="00CA16EC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40E9"/>
    <w:rsid w:val="00CB6E35"/>
    <w:rsid w:val="00CC0033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6D0B"/>
    <w:rsid w:val="00CC70A2"/>
    <w:rsid w:val="00CC7CC6"/>
    <w:rsid w:val="00CD083E"/>
    <w:rsid w:val="00CD1992"/>
    <w:rsid w:val="00CD26DB"/>
    <w:rsid w:val="00CD2BF8"/>
    <w:rsid w:val="00CD3943"/>
    <w:rsid w:val="00CD6538"/>
    <w:rsid w:val="00CD7661"/>
    <w:rsid w:val="00CD7E51"/>
    <w:rsid w:val="00CD7ED1"/>
    <w:rsid w:val="00CE0112"/>
    <w:rsid w:val="00CE0671"/>
    <w:rsid w:val="00CE0B73"/>
    <w:rsid w:val="00CE0C94"/>
    <w:rsid w:val="00CE156E"/>
    <w:rsid w:val="00CE1ED6"/>
    <w:rsid w:val="00CE2BB8"/>
    <w:rsid w:val="00CE3DFD"/>
    <w:rsid w:val="00CE3EFE"/>
    <w:rsid w:val="00CE4C6C"/>
    <w:rsid w:val="00CE4DC6"/>
    <w:rsid w:val="00CE5C5A"/>
    <w:rsid w:val="00CE73D9"/>
    <w:rsid w:val="00CF0BD9"/>
    <w:rsid w:val="00CF25F3"/>
    <w:rsid w:val="00CF3020"/>
    <w:rsid w:val="00CF346F"/>
    <w:rsid w:val="00CF4175"/>
    <w:rsid w:val="00CF4D45"/>
    <w:rsid w:val="00CF5291"/>
    <w:rsid w:val="00CF58FE"/>
    <w:rsid w:val="00CF5F17"/>
    <w:rsid w:val="00CF62B7"/>
    <w:rsid w:val="00CF672B"/>
    <w:rsid w:val="00CF6A86"/>
    <w:rsid w:val="00D0206E"/>
    <w:rsid w:val="00D02D95"/>
    <w:rsid w:val="00D03FC6"/>
    <w:rsid w:val="00D04112"/>
    <w:rsid w:val="00D049BD"/>
    <w:rsid w:val="00D05169"/>
    <w:rsid w:val="00D058BC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6A14"/>
    <w:rsid w:val="00D17349"/>
    <w:rsid w:val="00D20671"/>
    <w:rsid w:val="00D215DE"/>
    <w:rsid w:val="00D215F9"/>
    <w:rsid w:val="00D21666"/>
    <w:rsid w:val="00D2215C"/>
    <w:rsid w:val="00D22E4F"/>
    <w:rsid w:val="00D2321D"/>
    <w:rsid w:val="00D2329D"/>
    <w:rsid w:val="00D23645"/>
    <w:rsid w:val="00D23787"/>
    <w:rsid w:val="00D2427A"/>
    <w:rsid w:val="00D24703"/>
    <w:rsid w:val="00D2641C"/>
    <w:rsid w:val="00D26E53"/>
    <w:rsid w:val="00D315AE"/>
    <w:rsid w:val="00D32287"/>
    <w:rsid w:val="00D32450"/>
    <w:rsid w:val="00D3295B"/>
    <w:rsid w:val="00D333B0"/>
    <w:rsid w:val="00D33449"/>
    <w:rsid w:val="00D3349E"/>
    <w:rsid w:val="00D345BA"/>
    <w:rsid w:val="00D3463A"/>
    <w:rsid w:val="00D35BC8"/>
    <w:rsid w:val="00D3669C"/>
    <w:rsid w:val="00D407E4"/>
    <w:rsid w:val="00D409EB"/>
    <w:rsid w:val="00D40A74"/>
    <w:rsid w:val="00D40D70"/>
    <w:rsid w:val="00D42BB0"/>
    <w:rsid w:val="00D437EF"/>
    <w:rsid w:val="00D43D10"/>
    <w:rsid w:val="00D445CE"/>
    <w:rsid w:val="00D4710B"/>
    <w:rsid w:val="00D5184A"/>
    <w:rsid w:val="00D51E2C"/>
    <w:rsid w:val="00D529A2"/>
    <w:rsid w:val="00D531B1"/>
    <w:rsid w:val="00D55048"/>
    <w:rsid w:val="00D570AD"/>
    <w:rsid w:val="00D5772F"/>
    <w:rsid w:val="00D57DDF"/>
    <w:rsid w:val="00D61FAE"/>
    <w:rsid w:val="00D6253D"/>
    <w:rsid w:val="00D6390E"/>
    <w:rsid w:val="00D64954"/>
    <w:rsid w:val="00D64ADC"/>
    <w:rsid w:val="00D653A7"/>
    <w:rsid w:val="00D66682"/>
    <w:rsid w:val="00D6680B"/>
    <w:rsid w:val="00D725F5"/>
    <w:rsid w:val="00D7293C"/>
    <w:rsid w:val="00D72DAB"/>
    <w:rsid w:val="00D741BC"/>
    <w:rsid w:val="00D76C76"/>
    <w:rsid w:val="00D8045F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3FF8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2A72"/>
    <w:rsid w:val="00DA3114"/>
    <w:rsid w:val="00DA3248"/>
    <w:rsid w:val="00DA3B78"/>
    <w:rsid w:val="00DA4B85"/>
    <w:rsid w:val="00DA5132"/>
    <w:rsid w:val="00DA589A"/>
    <w:rsid w:val="00DB02F7"/>
    <w:rsid w:val="00DB0EEF"/>
    <w:rsid w:val="00DB1145"/>
    <w:rsid w:val="00DB14CA"/>
    <w:rsid w:val="00DB25B6"/>
    <w:rsid w:val="00DB2A3E"/>
    <w:rsid w:val="00DB2EDD"/>
    <w:rsid w:val="00DB3D1C"/>
    <w:rsid w:val="00DB4447"/>
    <w:rsid w:val="00DB4B2A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3FA7"/>
    <w:rsid w:val="00DD446F"/>
    <w:rsid w:val="00DD6100"/>
    <w:rsid w:val="00DD6E56"/>
    <w:rsid w:val="00DD7311"/>
    <w:rsid w:val="00DD74BB"/>
    <w:rsid w:val="00DD791E"/>
    <w:rsid w:val="00DD7D99"/>
    <w:rsid w:val="00DE0931"/>
    <w:rsid w:val="00DE0B06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BDF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DF7833"/>
    <w:rsid w:val="00E009CB"/>
    <w:rsid w:val="00E00D3E"/>
    <w:rsid w:val="00E0334E"/>
    <w:rsid w:val="00E05076"/>
    <w:rsid w:val="00E05291"/>
    <w:rsid w:val="00E05305"/>
    <w:rsid w:val="00E05CB2"/>
    <w:rsid w:val="00E06A21"/>
    <w:rsid w:val="00E06A34"/>
    <w:rsid w:val="00E06BFB"/>
    <w:rsid w:val="00E06F07"/>
    <w:rsid w:val="00E079AF"/>
    <w:rsid w:val="00E07AEF"/>
    <w:rsid w:val="00E11416"/>
    <w:rsid w:val="00E11662"/>
    <w:rsid w:val="00E11CC1"/>
    <w:rsid w:val="00E11CD4"/>
    <w:rsid w:val="00E12775"/>
    <w:rsid w:val="00E12937"/>
    <w:rsid w:val="00E13248"/>
    <w:rsid w:val="00E13A68"/>
    <w:rsid w:val="00E13C2B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9E5"/>
    <w:rsid w:val="00E32E84"/>
    <w:rsid w:val="00E33E6A"/>
    <w:rsid w:val="00E35BAD"/>
    <w:rsid w:val="00E36130"/>
    <w:rsid w:val="00E36186"/>
    <w:rsid w:val="00E36A79"/>
    <w:rsid w:val="00E36C40"/>
    <w:rsid w:val="00E37D35"/>
    <w:rsid w:val="00E40750"/>
    <w:rsid w:val="00E41287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1657"/>
    <w:rsid w:val="00E5234E"/>
    <w:rsid w:val="00E53BCD"/>
    <w:rsid w:val="00E5409A"/>
    <w:rsid w:val="00E54D85"/>
    <w:rsid w:val="00E56B40"/>
    <w:rsid w:val="00E578E2"/>
    <w:rsid w:val="00E60148"/>
    <w:rsid w:val="00E61AEC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319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FF3"/>
    <w:rsid w:val="00EA2529"/>
    <w:rsid w:val="00EA329B"/>
    <w:rsid w:val="00EA3657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042"/>
    <w:rsid w:val="00ED513F"/>
    <w:rsid w:val="00ED6179"/>
    <w:rsid w:val="00ED6CBF"/>
    <w:rsid w:val="00ED76B2"/>
    <w:rsid w:val="00ED7B8A"/>
    <w:rsid w:val="00EE082F"/>
    <w:rsid w:val="00EE0F99"/>
    <w:rsid w:val="00EE1A99"/>
    <w:rsid w:val="00EE47B3"/>
    <w:rsid w:val="00EE521D"/>
    <w:rsid w:val="00EE59CC"/>
    <w:rsid w:val="00EE6632"/>
    <w:rsid w:val="00EE7324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6DED"/>
    <w:rsid w:val="00EF7543"/>
    <w:rsid w:val="00EF7932"/>
    <w:rsid w:val="00EF7E6E"/>
    <w:rsid w:val="00F00C2C"/>
    <w:rsid w:val="00F00F97"/>
    <w:rsid w:val="00F016A5"/>
    <w:rsid w:val="00F01BFA"/>
    <w:rsid w:val="00F01C62"/>
    <w:rsid w:val="00F02194"/>
    <w:rsid w:val="00F03016"/>
    <w:rsid w:val="00F048AE"/>
    <w:rsid w:val="00F04EF2"/>
    <w:rsid w:val="00F0680F"/>
    <w:rsid w:val="00F07FCB"/>
    <w:rsid w:val="00F117C2"/>
    <w:rsid w:val="00F11D96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17708"/>
    <w:rsid w:val="00F22FAF"/>
    <w:rsid w:val="00F23749"/>
    <w:rsid w:val="00F243E5"/>
    <w:rsid w:val="00F244FA"/>
    <w:rsid w:val="00F255FB"/>
    <w:rsid w:val="00F263F0"/>
    <w:rsid w:val="00F26E98"/>
    <w:rsid w:val="00F30900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1EBA"/>
    <w:rsid w:val="00F52085"/>
    <w:rsid w:val="00F52718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622"/>
    <w:rsid w:val="00F67FA3"/>
    <w:rsid w:val="00F7002B"/>
    <w:rsid w:val="00F7059A"/>
    <w:rsid w:val="00F7124C"/>
    <w:rsid w:val="00F7176F"/>
    <w:rsid w:val="00F720DA"/>
    <w:rsid w:val="00F72C0A"/>
    <w:rsid w:val="00F730C1"/>
    <w:rsid w:val="00F740B7"/>
    <w:rsid w:val="00F74957"/>
    <w:rsid w:val="00F74983"/>
    <w:rsid w:val="00F75A91"/>
    <w:rsid w:val="00F75B07"/>
    <w:rsid w:val="00F7619D"/>
    <w:rsid w:val="00F76A30"/>
    <w:rsid w:val="00F76DD6"/>
    <w:rsid w:val="00F77575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08AF"/>
    <w:rsid w:val="00F9224D"/>
    <w:rsid w:val="00F92490"/>
    <w:rsid w:val="00F930A6"/>
    <w:rsid w:val="00F9333C"/>
    <w:rsid w:val="00F93948"/>
    <w:rsid w:val="00F93D1E"/>
    <w:rsid w:val="00F9492D"/>
    <w:rsid w:val="00F94CF6"/>
    <w:rsid w:val="00F9531F"/>
    <w:rsid w:val="00F960F4"/>
    <w:rsid w:val="00F9624B"/>
    <w:rsid w:val="00F966D2"/>
    <w:rsid w:val="00F96C8D"/>
    <w:rsid w:val="00F97FBB"/>
    <w:rsid w:val="00FA10C8"/>
    <w:rsid w:val="00FA25E5"/>
    <w:rsid w:val="00FA3EB8"/>
    <w:rsid w:val="00FA3F60"/>
    <w:rsid w:val="00FA4029"/>
    <w:rsid w:val="00FA4605"/>
    <w:rsid w:val="00FA4BC8"/>
    <w:rsid w:val="00FA4E7E"/>
    <w:rsid w:val="00FA4F87"/>
    <w:rsid w:val="00FA52E1"/>
    <w:rsid w:val="00FA5ADB"/>
    <w:rsid w:val="00FA6D34"/>
    <w:rsid w:val="00FA7886"/>
    <w:rsid w:val="00FB054C"/>
    <w:rsid w:val="00FB0D9F"/>
    <w:rsid w:val="00FB1DAF"/>
    <w:rsid w:val="00FB2155"/>
    <w:rsid w:val="00FB3FD2"/>
    <w:rsid w:val="00FB41C7"/>
    <w:rsid w:val="00FB495D"/>
    <w:rsid w:val="00FB4B75"/>
    <w:rsid w:val="00FB4CBB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288"/>
    <w:rsid w:val="00FD30A3"/>
    <w:rsid w:val="00FD32C6"/>
    <w:rsid w:val="00FD38E2"/>
    <w:rsid w:val="00FD4CAD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1D0"/>
    <w:rsid w:val="00FE28E4"/>
    <w:rsid w:val="00FE2D0D"/>
    <w:rsid w:val="00FE2F05"/>
    <w:rsid w:val="00FE34F4"/>
    <w:rsid w:val="00FE4BA0"/>
    <w:rsid w:val="00FE5915"/>
    <w:rsid w:val="00FE672C"/>
    <w:rsid w:val="00FE67E3"/>
    <w:rsid w:val="00FE6A61"/>
    <w:rsid w:val="00FE7768"/>
    <w:rsid w:val="00FF09C3"/>
    <w:rsid w:val="00FF0B8C"/>
    <w:rsid w:val="00FF0E0E"/>
    <w:rsid w:val="00FF1407"/>
    <w:rsid w:val="00FF2DB5"/>
    <w:rsid w:val="00FF2E49"/>
    <w:rsid w:val="00FF3963"/>
    <w:rsid w:val="00FF39D7"/>
    <w:rsid w:val="00FF3AFF"/>
    <w:rsid w:val="00FF4206"/>
    <w:rsid w:val="00FF4667"/>
    <w:rsid w:val="00FF532B"/>
    <w:rsid w:val="00FF579E"/>
    <w:rsid w:val="00FF6294"/>
    <w:rsid w:val="00FF6CAE"/>
    <w:rsid w:val="00FF6D3E"/>
    <w:rsid w:val="00FF737E"/>
    <w:rsid w:val="00FF7D96"/>
    <w:rsid w:val="0146A934"/>
    <w:rsid w:val="0321946D"/>
    <w:rsid w:val="03F2063E"/>
    <w:rsid w:val="0414BF84"/>
    <w:rsid w:val="041AC18B"/>
    <w:rsid w:val="04957F91"/>
    <w:rsid w:val="055697DE"/>
    <w:rsid w:val="06211941"/>
    <w:rsid w:val="069B41F5"/>
    <w:rsid w:val="0839AACF"/>
    <w:rsid w:val="08ED0AE3"/>
    <w:rsid w:val="09657686"/>
    <w:rsid w:val="09A67C64"/>
    <w:rsid w:val="09B308D8"/>
    <w:rsid w:val="09BC1B14"/>
    <w:rsid w:val="0A06021D"/>
    <w:rsid w:val="0ABD8596"/>
    <w:rsid w:val="0AEE95DB"/>
    <w:rsid w:val="0B2D23BB"/>
    <w:rsid w:val="0B6D9A52"/>
    <w:rsid w:val="0C0607DD"/>
    <w:rsid w:val="0C43C706"/>
    <w:rsid w:val="0D13736F"/>
    <w:rsid w:val="0D215479"/>
    <w:rsid w:val="0DA89E9F"/>
    <w:rsid w:val="0E244DB3"/>
    <w:rsid w:val="0EAF20CC"/>
    <w:rsid w:val="0EDF7ECE"/>
    <w:rsid w:val="11E691F9"/>
    <w:rsid w:val="1251F474"/>
    <w:rsid w:val="12816E46"/>
    <w:rsid w:val="12C47669"/>
    <w:rsid w:val="13D3AF3D"/>
    <w:rsid w:val="13F9A73A"/>
    <w:rsid w:val="14110F4E"/>
    <w:rsid w:val="171BD218"/>
    <w:rsid w:val="183F4AD7"/>
    <w:rsid w:val="18D998BF"/>
    <w:rsid w:val="18DF9EB3"/>
    <w:rsid w:val="18E1053A"/>
    <w:rsid w:val="1974CE13"/>
    <w:rsid w:val="1A71A38E"/>
    <w:rsid w:val="1AEBEE2B"/>
    <w:rsid w:val="1BBF29C0"/>
    <w:rsid w:val="1C334387"/>
    <w:rsid w:val="1EBA08E3"/>
    <w:rsid w:val="1EFF7CF9"/>
    <w:rsid w:val="1F467549"/>
    <w:rsid w:val="1FF76C6D"/>
    <w:rsid w:val="2089048F"/>
    <w:rsid w:val="2097384A"/>
    <w:rsid w:val="20CACE28"/>
    <w:rsid w:val="2139ED1F"/>
    <w:rsid w:val="216F4DA5"/>
    <w:rsid w:val="21E5133E"/>
    <w:rsid w:val="21EF060F"/>
    <w:rsid w:val="22235BC3"/>
    <w:rsid w:val="22C7B19A"/>
    <w:rsid w:val="23CC3F11"/>
    <w:rsid w:val="23D77B2A"/>
    <w:rsid w:val="23F50920"/>
    <w:rsid w:val="242BE1AA"/>
    <w:rsid w:val="2487E658"/>
    <w:rsid w:val="2536B383"/>
    <w:rsid w:val="26ABF444"/>
    <w:rsid w:val="270E77F0"/>
    <w:rsid w:val="28005726"/>
    <w:rsid w:val="2821CE2C"/>
    <w:rsid w:val="2862E21C"/>
    <w:rsid w:val="286FAFE1"/>
    <w:rsid w:val="2977BE09"/>
    <w:rsid w:val="2BE2A562"/>
    <w:rsid w:val="2CDEFA36"/>
    <w:rsid w:val="2E882C6E"/>
    <w:rsid w:val="2E985DF7"/>
    <w:rsid w:val="2FC6903C"/>
    <w:rsid w:val="3066EDBF"/>
    <w:rsid w:val="30CF81BE"/>
    <w:rsid w:val="317DFB95"/>
    <w:rsid w:val="32AF3730"/>
    <w:rsid w:val="32B46F65"/>
    <w:rsid w:val="3305D146"/>
    <w:rsid w:val="33F41442"/>
    <w:rsid w:val="343D595D"/>
    <w:rsid w:val="35CD20B3"/>
    <w:rsid w:val="3604AD41"/>
    <w:rsid w:val="37B1BBCD"/>
    <w:rsid w:val="37CCE257"/>
    <w:rsid w:val="38621393"/>
    <w:rsid w:val="38B5306C"/>
    <w:rsid w:val="3A33C407"/>
    <w:rsid w:val="3A944D9D"/>
    <w:rsid w:val="3BF1A81A"/>
    <w:rsid w:val="3BFBD0A3"/>
    <w:rsid w:val="3CA93FA2"/>
    <w:rsid w:val="3CB891E3"/>
    <w:rsid w:val="3CDAA954"/>
    <w:rsid w:val="3D4DA0C9"/>
    <w:rsid w:val="3DB4C6F9"/>
    <w:rsid w:val="3E79C0B6"/>
    <w:rsid w:val="3EBDDE9B"/>
    <w:rsid w:val="3F158A43"/>
    <w:rsid w:val="3F2B3223"/>
    <w:rsid w:val="3F48B50D"/>
    <w:rsid w:val="406DF713"/>
    <w:rsid w:val="409C2EFD"/>
    <w:rsid w:val="415876BB"/>
    <w:rsid w:val="42534455"/>
    <w:rsid w:val="425996F9"/>
    <w:rsid w:val="42D7012E"/>
    <w:rsid w:val="43BD4354"/>
    <w:rsid w:val="4405EEA1"/>
    <w:rsid w:val="4500C8B2"/>
    <w:rsid w:val="4544A414"/>
    <w:rsid w:val="45450ADF"/>
    <w:rsid w:val="46F48C01"/>
    <w:rsid w:val="47C23043"/>
    <w:rsid w:val="47DD5588"/>
    <w:rsid w:val="487878A1"/>
    <w:rsid w:val="4904C954"/>
    <w:rsid w:val="4A0D0ACD"/>
    <w:rsid w:val="4AC6F98B"/>
    <w:rsid w:val="4AFC6C31"/>
    <w:rsid w:val="4B6DB829"/>
    <w:rsid w:val="4B835FC4"/>
    <w:rsid w:val="4BAEA287"/>
    <w:rsid w:val="4C3C759B"/>
    <w:rsid w:val="4D1039B5"/>
    <w:rsid w:val="4D6EC0DA"/>
    <w:rsid w:val="4DAD144B"/>
    <w:rsid w:val="4E3B2BD7"/>
    <w:rsid w:val="4F097777"/>
    <w:rsid w:val="503C224E"/>
    <w:rsid w:val="5085A4FD"/>
    <w:rsid w:val="50B50859"/>
    <w:rsid w:val="50B9AFC8"/>
    <w:rsid w:val="51FCDDC8"/>
    <w:rsid w:val="52AF0A85"/>
    <w:rsid w:val="52C11B2D"/>
    <w:rsid w:val="52DE08DF"/>
    <w:rsid w:val="53E899BA"/>
    <w:rsid w:val="54F41B6E"/>
    <w:rsid w:val="556A846D"/>
    <w:rsid w:val="55D7AECE"/>
    <w:rsid w:val="55E6807A"/>
    <w:rsid w:val="57BD48BF"/>
    <w:rsid w:val="580E6108"/>
    <w:rsid w:val="58C2F8CA"/>
    <w:rsid w:val="59E79E22"/>
    <w:rsid w:val="5A9DC924"/>
    <w:rsid w:val="5ABD8E48"/>
    <w:rsid w:val="5C423474"/>
    <w:rsid w:val="5CF6EB83"/>
    <w:rsid w:val="5D18C978"/>
    <w:rsid w:val="5D992B3D"/>
    <w:rsid w:val="5DED4403"/>
    <w:rsid w:val="5E5ACDD1"/>
    <w:rsid w:val="5EF14AB4"/>
    <w:rsid w:val="5F1235D6"/>
    <w:rsid w:val="5F8FE2D2"/>
    <w:rsid w:val="60148A35"/>
    <w:rsid w:val="601A2358"/>
    <w:rsid w:val="60200226"/>
    <w:rsid w:val="60912460"/>
    <w:rsid w:val="60CB9052"/>
    <w:rsid w:val="610CECB1"/>
    <w:rsid w:val="61FA8507"/>
    <w:rsid w:val="627BA2EE"/>
    <w:rsid w:val="62EA7A26"/>
    <w:rsid w:val="63196D22"/>
    <w:rsid w:val="65614366"/>
    <w:rsid w:val="656886DA"/>
    <w:rsid w:val="657D18B5"/>
    <w:rsid w:val="66186C2C"/>
    <w:rsid w:val="6627CECC"/>
    <w:rsid w:val="666E24C3"/>
    <w:rsid w:val="66D2800A"/>
    <w:rsid w:val="670944E3"/>
    <w:rsid w:val="6936803D"/>
    <w:rsid w:val="69A42335"/>
    <w:rsid w:val="69BBE62B"/>
    <w:rsid w:val="6A21DA5E"/>
    <w:rsid w:val="6A7C9C66"/>
    <w:rsid w:val="6A7FED5D"/>
    <w:rsid w:val="6B063C02"/>
    <w:rsid w:val="6B61BD50"/>
    <w:rsid w:val="6BB93071"/>
    <w:rsid w:val="6C605A6D"/>
    <w:rsid w:val="6D078405"/>
    <w:rsid w:val="6D1BDB89"/>
    <w:rsid w:val="6D5E63E5"/>
    <w:rsid w:val="6D968963"/>
    <w:rsid w:val="6E21BAD3"/>
    <w:rsid w:val="6EA38FCE"/>
    <w:rsid w:val="6FA07E6F"/>
    <w:rsid w:val="7015DF6E"/>
    <w:rsid w:val="70D84FD8"/>
    <w:rsid w:val="71596572"/>
    <w:rsid w:val="7253B45D"/>
    <w:rsid w:val="73A18D8D"/>
    <w:rsid w:val="74678FD9"/>
    <w:rsid w:val="74702AF5"/>
    <w:rsid w:val="74E1A210"/>
    <w:rsid w:val="752EDA9C"/>
    <w:rsid w:val="75D64155"/>
    <w:rsid w:val="77584922"/>
    <w:rsid w:val="788EA790"/>
    <w:rsid w:val="78AED2FF"/>
    <w:rsid w:val="78FE01EC"/>
    <w:rsid w:val="7A15EDEF"/>
    <w:rsid w:val="7A9BDB7E"/>
    <w:rsid w:val="7AA5E0B8"/>
    <w:rsid w:val="7BEAAE54"/>
    <w:rsid w:val="7C46CC92"/>
    <w:rsid w:val="7CB7A15D"/>
    <w:rsid w:val="7D3B2EDD"/>
    <w:rsid w:val="7EFD4525"/>
    <w:rsid w:val="7F0F6C2F"/>
    <w:rsid w:val="7F96DCC5"/>
    <w:rsid w:val="7FF1F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2E206"/>
  <w15:docId w15:val="{A8CBEC0E-AB37-4DF4-BF37-939B2015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 w:themeColor="text1"/>
        <w:sz w:val="22"/>
        <w:szCs w:val="22"/>
        <w:lang w:val="en-AU" w:eastAsia="en-AU" w:bidi="ar-SA"/>
      </w:rPr>
    </w:rPrDefault>
    <w:pPrDefault>
      <w:pPr>
        <w:spacing w:before="160" w:after="160" w:line="286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287"/>
  </w:style>
  <w:style w:type="paragraph" w:styleId="Heading1">
    <w:name w:val="heading 1"/>
    <w:basedOn w:val="Normal"/>
    <w:next w:val="BodyText"/>
    <w:link w:val="Heading1Char"/>
    <w:qFormat/>
    <w:rsid w:val="00BD2817"/>
    <w:pPr>
      <w:keepNext/>
      <w:keepLines/>
      <w:pageBreakBefore/>
      <w:spacing w:before="0" w:after="960" w:line="480" w:lineRule="exact"/>
      <w:outlineLvl w:val="0"/>
    </w:pPr>
    <w:rPr>
      <w:rFonts w:eastAsiaTheme="majorEastAsia" w:cstheme="majorBidi"/>
      <w:b/>
      <w:bCs/>
      <w:spacing w:val="-4"/>
      <w:sz w:val="48"/>
      <w:szCs w:val="40"/>
    </w:rPr>
  </w:style>
  <w:style w:type="paragraph" w:styleId="Heading2">
    <w:name w:val="heading 2"/>
    <w:basedOn w:val="Normal"/>
    <w:next w:val="BodyText"/>
    <w:link w:val="Heading2Char"/>
    <w:qFormat/>
    <w:rsid w:val="003276E7"/>
    <w:pPr>
      <w:keepNext/>
      <w:keepLines/>
      <w:spacing w:before="180" w:line="360" w:lineRule="exact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3276E7"/>
    <w:pPr>
      <w:keepNext/>
      <w:keepLines/>
      <w:spacing w:before="240" w:line="300" w:lineRule="exact"/>
      <w:outlineLvl w:val="2"/>
    </w:pPr>
    <w:rPr>
      <w:rFonts w:asciiTheme="majorHAnsi" w:eastAsiaTheme="majorEastAsia" w:hAnsiTheme="majorHAnsi" w:cstheme="majorBidi"/>
      <w:b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3276E7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BodyText"/>
    <w:link w:val="Heading5Char"/>
    <w:qFormat/>
    <w:rsid w:val="003276E7"/>
    <w:pPr>
      <w:keepNext/>
      <w:keepLines/>
      <w:tabs>
        <w:tab w:val="left" w:pos="794"/>
      </w:tabs>
      <w:spacing w:before="240" w:line="240" w:lineRule="auto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4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color w:val="17406D" w:themeColor="text2"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B7615"/>
    <w:pPr>
      <w:tabs>
        <w:tab w:val="right" w:pos="9639"/>
      </w:tabs>
      <w:spacing w:before="120" w:after="0" w:line="240" w:lineRule="auto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B7615"/>
    <w:rPr>
      <w:b/>
      <w:sz w:val="16"/>
    </w:rPr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3B7771"/>
    <w:pPr>
      <w:tabs>
        <w:tab w:val="left" w:pos="1860"/>
        <w:tab w:val="left" w:pos="2730"/>
      </w:tabs>
      <w:spacing w:before="0" w:after="0" w:line="240" w:lineRule="auto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B7771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BD2817"/>
    <w:rPr>
      <w:rFonts w:eastAsiaTheme="majorEastAsia" w:cstheme="majorBidi"/>
      <w:b/>
      <w:bCs/>
      <w:spacing w:val="-4"/>
      <w:sz w:val="48"/>
      <w:szCs w:val="40"/>
    </w:rPr>
  </w:style>
  <w:style w:type="character" w:customStyle="1" w:styleId="Heading2Char">
    <w:name w:val="Heading 2 Char"/>
    <w:basedOn w:val="DefaultParagraphFont"/>
    <w:link w:val="Heading2"/>
    <w:rsid w:val="003276E7"/>
    <w:rPr>
      <w:rFonts w:eastAsiaTheme="majorEastAsi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3276E7"/>
    <w:rPr>
      <w:rFonts w:asciiTheme="majorHAnsi" w:eastAsiaTheme="majorEastAsia" w:hAnsiTheme="majorHAnsi" w:cstheme="majorBidi"/>
      <w:b/>
      <w:bCs/>
      <w:sz w:val="30"/>
    </w:rPr>
  </w:style>
  <w:style w:type="character" w:customStyle="1" w:styleId="Heading4Char">
    <w:name w:val="Heading 4 Char"/>
    <w:basedOn w:val="DefaultParagraphFont"/>
    <w:link w:val="Heading4"/>
    <w:rsid w:val="003276E7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color w:val="17406D" w:themeColor="text2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paragraph" w:customStyle="1" w:styleId="CaptionDescriptive">
    <w:name w:val="Caption Descriptive"/>
    <w:basedOn w:val="Normal"/>
    <w:next w:val="BodyText"/>
    <w:qFormat/>
    <w:rsid w:val="00603BEC"/>
    <w:pPr>
      <w:spacing w:before="120" w:after="40" w:line="240" w:lineRule="auto"/>
    </w:pPr>
    <w:rPr>
      <w:color w:val="auto"/>
      <w:sz w:val="18"/>
    </w:rPr>
  </w:style>
  <w:style w:type="character" w:styleId="Hyperlink">
    <w:name w:val="Hyperlink"/>
    <w:basedOn w:val="DefaultParagraphFont"/>
    <w:uiPriority w:val="99"/>
    <w:unhideWhenUsed/>
    <w:rsid w:val="0058629F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05030E"/>
    <w:pPr>
      <w:numPr>
        <w:numId w:val="22"/>
      </w:numPr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A37BD5"/>
    <w:pPr>
      <w:ind w:left="340"/>
    </w:pPr>
  </w:style>
  <w:style w:type="paragraph" w:styleId="ListNumber">
    <w:name w:val="List Number"/>
    <w:basedOn w:val="BodyText"/>
    <w:qFormat/>
    <w:rsid w:val="00A37BD5"/>
    <w:pPr>
      <w:numPr>
        <w:numId w:val="34"/>
      </w:numPr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paragraph" w:customStyle="1" w:styleId="TableText">
    <w:name w:val="Table Text"/>
    <w:basedOn w:val="Normal"/>
    <w:qFormat/>
    <w:rsid w:val="00CF25F3"/>
    <w:pPr>
      <w:spacing w:before="60" w:after="60" w:line="240" w:lineRule="atLeast"/>
    </w:pPr>
    <w:rPr>
      <w:sz w:val="18"/>
    </w:r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203850"/>
    <w:pPr>
      <w:spacing w:before="0" w:after="0" w:line="1152" w:lineRule="atLeast"/>
      <w:contextualSpacing/>
    </w:pPr>
    <w:rPr>
      <w:rFonts w:asciiTheme="majorHAnsi" w:hAnsiTheme="majorHAnsi"/>
      <w:b/>
      <w:spacing w:val="-10"/>
      <w:sz w:val="96"/>
    </w:rPr>
  </w:style>
  <w:style w:type="character" w:customStyle="1" w:styleId="TitleChar">
    <w:name w:val="Title Char"/>
    <w:basedOn w:val="DefaultParagraphFont"/>
    <w:link w:val="Title"/>
    <w:uiPriority w:val="2"/>
    <w:rsid w:val="00203850"/>
    <w:rPr>
      <w:rFonts w:asciiTheme="majorHAnsi" w:hAnsiTheme="majorHAnsi"/>
      <w:b/>
      <w:spacing w:val="-10"/>
      <w:sz w:val="96"/>
    </w:rPr>
  </w:style>
  <w:style w:type="paragraph" w:styleId="Subtitle">
    <w:name w:val="Subtitle"/>
    <w:basedOn w:val="Normal"/>
    <w:next w:val="Normal"/>
    <w:link w:val="SubtitleChar"/>
    <w:uiPriority w:val="2"/>
    <w:rsid w:val="002A5078"/>
    <w:pPr>
      <w:numPr>
        <w:ilvl w:val="1"/>
      </w:numPr>
      <w:spacing w:before="220" w:after="0" w:line="233" w:lineRule="auto"/>
    </w:pPr>
    <w:rPr>
      <w:rFonts w:eastAsiaTheme="majorEastAsia" w:cstheme="majorBidi"/>
      <w:iCs/>
      <w:spacing w:val="-6"/>
      <w:sz w:val="48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2A5078"/>
    <w:rPr>
      <w:rFonts w:eastAsiaTheme="majorEastAsia" w:cstheme="majorBidi"/>
      <w:iCs/>
      <w:spacing w:val="-6"/>
      <w:sz w:val="48"/>
      <w:szCs w:val="24"/>
    </w:rPr>
  </w:style>
  <w:style w:type="paragraph" w:styleId="ListContinue2">
    <w:name w:val="List Continue 2"/>
    <w:basedOn w:val="ListContinue3"/>
    <w:qFormat/>
    <w:rsid w:val="00A37BD5"/>
    <w:pPr>
      <w:ind w:left="680"/>
    </w:pPr>
  </w:style>
  <w:style w:type="paragraph" w:styleId="ListContinue3">
    <w:name w:val="List Continue 3"/>
    <w:basedOn w:val="Normal"/>
    <w:qFormat/>
    <w:rsid w:val="00A37BD5"/>
    <w:pPr>
      <w:ind w:left="102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rsid w:val="003276E7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pPr>
      <w:spacing w:line="240" w:lineRule="exact"/>
    </w:pPr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unhideWhenUsed/>
    <w:qFormat/>
    <w:rsid w:val="00362046"/>
    <w:pPr>
      <w:pageBreakBefore/>
      <w:spacing w:before="0" w:after="960" w:line="480" w:lineRule="exact"/>
    </w:pPr>
    <w:rPr>
      <w:rFonts w:asciiTheme="majorHAnsi" w:hAnsiTheme="majorHAnsi"/>
      <w:b/>
      <w:bCs/>
      <w:sz w:val="48"/>
    </w:rPr>
  </w:style>
  <w:style w:type="paragraph" w:styleId="TOC1">
    <w:name w:val="toc 1"/>
    <w:basedOn w:val="Normal"/>
    <w:next w:val="Normal"/>
    <w:link w:val="TOC1Char"/>
    <w:autoRedefine/>
    <w:uiPriority w:val="39"/>
    <w:rsid w:val="007F79A5"/>
    <w:pPr>
      <w:tabs>
        <w:tab w:val="right" w:leader="underscore" w:pos="9628"/>
      </w:tabs>
      <w:spacing w:line="292" w:lineRule="atLeast"/>
      <w:ind w:right="567"/>
    </w:pPr>
    <w:rPr>
      <w:b/>
      <w:noProof/>
    </w:rPr>
  </w:style>
  <w:style w:type="paragraph" w:styleId="TOC2">
    <w:name w:val="toc 2"/>
    <w:basedOn w:val="TOC1"/>
    <w:next w:val="Normal"/>
    <w:autoRedefine/>
    <w:uiPriority w:val="39"/>
    <w:rsid w:val="007F79A5"/>
    <w:pPr>
      <w:ind w:left="567"/>
    </w:pPr>
    <w:rPr>
      <w:b w:val="0"/>
    </w:rPr>
  </w:style>
  <w:style w:type="table" w:customStyle="1" w:styleId="TablePlaceholder">
    <w:name w:val="Table Placeholder"/>
    <w:basedOn w:val="TableNormal"/>
    <w:uiPriority w:val="99"/>
    <w:rsid w:val="00F94CF6"/>
    <w:pPr>
      <w:spacing w:before="0" w:after="0"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E41287"/>
    <w:pPr>
      <w:keepNext/>
      <w:tabs>
        <w:tab w:val="left" w:pos="851"/>
      </w:tabs>
      <w:spacing w:before="240" w:line="240" w:lineRule="auto"/>
      <w:ind w:left="851" w:hanging="851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D24703"/>
    <w:pPr>
      <w:spacing w:before="0" w:after="60" w:line="240" w:lineRule="auto"/>
      <w:ind w:left="369" w:hanging="369"/>
    </w:pPr>
    <w:rPr>
      <w:sz w:val="20"/>
    </w:r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6FC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DD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CF9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D24703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rsid w:val="007F79A5"/>
    <w:rPr>
      <w:b/>
      <w:noProof/>
    </w:rPr>
  </w:style>
  <w:style w:type="paragraph" w:styleId="EndnoteText">
    <w:name w:val="endnote text"/>
    <w:basedOn w:val="Normal"/>
    <w:link w:val="EndnoteTextChar"/>
    <w:rsid w:val="00151F98"/>
    <w:pPr>
      <w:tabs>
        <w:tab w:val="left" w:pos="369"/>
      </w:tabs>
      <w:spacing w:before="0" w:after="60" w:line="240" w:lineRule="auto"/>
    </w:pPr>
    <w:rPr>
      <w:sz w:val="20"/>
    </w:r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1"/>
    <w:qFormat/>
    <w:rsid w:val="002C542B"/>
    <w:pPr>
      <w:keepNext/>
      <w:keepLines/>
      <w:pageBreakBefore/>
      <w:numPr>
        <w:numId w:val="23"/>
      </w:numPr>
      <w:spacing w:before="0" w:after="960" w:line="480" w:lineRule="exact"/>
      <w:outlineLvl w:val="0"/>
    </w:pPr>
    <w:rPr>
      <w:rFonts w:asciiTheme="majorHAnsi" w:eastAsiaTheme="majorEastAsia" w:hAnsiTheme="majorHAnsi" w:cstheme="majorBidi"/>
      <w:b/>
      <w:bCs/>
      <w:sz w:val="48"/>
      <w:szCs w:val="40"/>
    </w:rPr>
  </w:style>
  <w:style w:type="paragraph" w:customStyle="1" w:styleId="AppendixHeading2">
    <w:name w:val="Appendix Heading 2"/>
    <w:basedOn w:val="AppendixHeading1"/>
    <w:next w:val="BodyText"/>
    <w:uiPriority w:val="1"/>
    <w:qFormat/>
    <w:rsid w:val="00387242"/>
    <w:pPr>
      <w:pageBreakBefore w:val="0"/>
      <w:numPr>
        <w:ilvl w:val="1"/>
      </w:numPr>
      <w:spacing w:before="180" w:after="160" w:line="360" w:lineRule="exact"/>
      <w:outlineLvl w:val="9"/>
    </w:pPr>
    <w:rPr>
      <w:sz w:val="36"/>
    </w:rPr>
  </w:style>
  <w:style w:type="paragraph" w:customStyle="1" w:styleId="AppendixHeading3">
    <w:name w:val="Appendix Heading 3"/>
    <w:basedOn w:val="AppendixHeading2"/>
    <w:next w:val="BodyText"/>
    <w:uiPriority w:val="1"/>
    <w:qFormat/>
    <w:rsid w:val="00144086"/>
    <w:pPr>
      <w:numPr>
        <w:ilvl w:val="2"/>
      </w:numPr>
      <w:spacing w:before="240" w:line="300" w:lineRule="exact"/>
    </w:pPr>
    <w:rPr>
      <w:sz w:val="30"/>
    </w:r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paragraph" w:customStyle="1" w:styleId="TableTextBold">
    <w:name w:val="Table Text Bold"/>
    <w:basedOn w:val="TableText"/>
    <w:qFormat/>
    <w:rsid w:val="00DE0B06"/>
    <w:rPr>
      <w:b/>
    </w:rPr>
  </w:style>
  <w:style w:type="paragraph" w:customStyle="1" w:styleId="Notes">
    <w:name w:val="Notes"/>
    <w:basedOn w:val="Normal"/>
    <w:qFormat/>
    <w:rsid w:val="001E7081"/>
    <w:pPr>
      <w:spacing w:before="120" w:after="120" w:line="240" w:lineRule="atLeas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151F98"/>
    <w:rPr>
      <w:sz w:val="20"/>
    </w:rPr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rmal"/>
    <w:qFormat/>
    <w:rsid w:val="001E7081"/>
    <w:pPr>
      <w:numPr>
        <w:numId w:val="25"/>
      </w:numPr>
      <w:spacing w:before="120" w:after="120" w:line="240" w:lineRule="atLeast"/>
      <w:ind w:left="340" w:hanging="340"/>
    </w:pPr>
    <w:rPr>
      <w:sz w:val="18"/>
    </w:rPr>
  </w:style>
  <w:style w:type="paragraph" w:customStyle="1" w:styleId="PullOutQuote">
    <w:name w:val="Pull Out Quote"/>
    <w:basedOn w:val="BodyText"/>
    <w:qFormat/>
    <w:rsid w:val="00A9384F"/>
    <w:pPr>
      <w:pBdr>
        <w:top w:val="single" w:sz="4" w:space="18" w:color="82B0E4" w:themeColor="text2" w:themeTint="66"/>
        <w:left w:val="single" w:sz="4" w:space="20" w:color="82B0E4" w:themeColor="text2" w:themeTint="66"/>
        <w:bottom w:val="single" w:sz="4" w:space="18" w:color="82B0E4" w:themeColor="text2" w:themeTint="66"/>
        <w:right w:val="single" w:sz="4" w:space="20" w:color="82B0E4" w:themeColor="text2" w:themeTint="66"/>
      </w:pBdr>
      <w:shd w:val="clear" w:color="auto" w:fill="82B0E4" w:themeFill="text2" w:themeFillTint="66"/>
      <w:spacing w:before="320" w:after="320" w:line="283" w:lineRule="auto"/>
      <w:ind w:left="425" w:right="425"/>
      <w:contextualSpacing/>
    </w:pPr>
    <w:rPr>
      <w:sz w:val="28"/>
    </w:rPr>
  </w:style>
  <w:style w:type="table" w:styleId="TableGrid">
    <w:name w:val="Table Grid"/>
    <w:basedOn w:val="TableNormal"/>
    <w:rsid w:val="00DE0B06"/>
    <w:pPr>
      <w:spacing w:before="70" w:after="70" w:line="240" w:lineRule="atLeast"/>
    </w:pPr>
    <w:rPr>
      <w:sz w:val="18"/>
    </w:rPr>
    <w:tblPr>
      <w:tblBorders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0D7F1" w:themeFill="text2" w:themeFillTint="33"/>
      <w:vAlign w:val="center"/>
    </w:tcPr>
    <w:tblStylePr w:type="firstRow">
      <w:rPr>
        <w:b/>
      </w:rPr>
      <w:tblPr/>
      <w:tcPr>
        <w:shd w:val="clear" w:color="auto" w:fill="17406D" w:themeFill="text2"/>
      </w:tcPr>
    </w:tblStylePr>
    <w:tblStylePr w:type="lastRow">
      <w:rPr>
        <w:b/>
      </w:rPr>
      <w:tblPr/>
      <w:tcPr>
        <w:shd w:val="clear" w:color="auto" w:fill="C0D7F1" w:themeFill="text2" w:themeFillTint="33"/>
      </w:tcPr>
    </w:tblStylePr>
    <w:tblStylePr w:type="firstCol">
      <w:rPr>
        <w:b/>
      </w:rPr>
      <w:tblPr/>
      <w:tcPr>
        <w:shd w:val="clear" w:color="auto" w:fill="17406D" w:themeFill="text2"/>
      </w:tcPr>
    </w:tblStylePr>
  </w:style>
  <w:style w:type="paragraph" w:styleId="TOC3">
    <w:name w:val="toc 3"/>
    <w:basedOn w:val="TOC2"/>
    <w:next w:val="Normal"/>
    <w:autoRedefine/>
    <w:uiPriority w:val="39"/>
    <w:rsid w:val="007F79A5"/>
    <w:pPr>
      <w:ind w:left="850"/>
    </w:pPr>
  </w:style>
  <w:style w:type="character" w:styleId="UnresolvedMention">
    <w:name w:val="Unresolved Mention"/>
    <w:basedOn w:val="DefaultParagraphFont"/>
    <w:uiPriority w:val="99"/>
    <w:semiHidden/>
    <w:unhideWhenUsed/>
    <w:rsid w:val="000C01F2"/>
    <w:rPr>
      <w:color w:val="605E5C"/>
      <w:shd w:val="clear" w:color="auto" w:fill="E1DFDD"/>
    </w:rPr>
  </w:style>
  <w:style w:type="paragraph" w:customStyle="1" w:styleId="ContactDetails">
    <w:name w:val="Contact Details"/>
    <w:basedOn w:val="Normal"/>
    <w:uiPriority w:val="99"/>
    <w:qFormat/>
    <w:rsid w:val="00C954D8"/>
    <w:pPr>
      <w:spacing w:before="0" w:after="0" w:line="240" w:lineRule="atLeast"/>
    </w:pPr>
    <w:rPr>
      <w:sz w:val="20"/>
    </w:rPr>
  </w:style>
  <w:style w:type="paragraph" w:styleId="Date">
    <w:name w:val="Date"/>
    <w:basedOn w:val="Normal"/>
    <w:next w:val="Normal"/>
    <w:link w:val="DateChar"/>
    <w:uiPriority w:val="3"/>
    <w:unhideWhenUsed/>
    <w:rsid w:val="005D6AFF"/>
    <w:pPr>
      <w:spacing w:before="480"/>
    </w:pPr>
    <w:rPr>
      <w:sz w:val="24"/>
      <w:szCs w:val="20"/>
    </w:rPr>
  </w:style>
  <w:style w:type="paragraph" w:customStyle="1" w:styleId="SectionBreakAnchor">
    <w:name w:val="Section Break Anchor"/>
    <w:basedOn w:val="NoSpacing"/>
    <w:next w:val="SectionHeader"/>
    <w:uiPriority w:val="1"/>
    <w:qFormat/>
    <w:rsid w:val="000D48D5"/>
    <w:pPr>
      <w:spacing w:after="5000"/>
      <w:contextualSpacing/>
    </w:pPr>
  </w:style>
  <w:style w:type="paragraph" w:customStyle="1" w:styleId="SectionHeader">
    <w:name w:val="Section Header"/>
    <w:basedOn w:val="SectionBreakAnchor"/>
    <w:uiPriority w:val="1"/>
    <w:qFormat/>
    <w:rsid w:val="000D48D5"/>
    <w:pPr>
      <w:spacing w:after="60" w:line="1152" w:lineRule="atLeast"/>
    </w:pPr>
    <w:rPr>
      <w:b/>
      <w:spacing w:val="-6"/>
      <w:kern w:val="96"/>
      <w:sz w:val="96"/>
    </w:rPr>
  </w:style>
  <w:style w:type="paragraph" w:customStyle="1" w:styleId="SectionSubheader">
    <w:name w:val="Section Subheader"/>
    <w:basedOn w:val="SectionHeader"/>
    <w:uiPriority w:val="1"/>
    <w:qFormat/>
    <w:rsid w:val="000D48D5"/>
    <w:pPr>
      <w:spacing w:before="220" w:after="0" w:line="233" w:lineRule="auto"/>
    </w:pPr>
    <w:rPr>
      <w:b w:val="0"/>
      <w:sz w:val="48"/>
    </w:rPr>
  </w:style>
  <w:style w:type="character" w:customStyle="1" w:styleId="DateChar">
    <w:name w:val="Date Char"/>
    <w:basedOn w:val="DefaultParagraphFont"/>
    <w:link w:val="Date"/>
    <w:uiPriority w:val="3"/>
    <w:rsid w:val="005D6AF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mailto:community@amaze.org.au" TargetMode="External"/><Relationship Id="rId26" Type="http://schemas.openxmlformats.org/officeDocument/2006/relationships/hyperlink" Target="mailto:inclusion@amaze.org.au" TargetMode="External"/><Relationship Id="rId39" Type="http://schemas.openxmlformats.org/officeDocument/2006/relationships/image" Target="media/image10.svg"/><Relationship Id="rId21" Type="http://schemas.openxmlformats.org/officeDocument/2006/relationships/hyperlink" Target="https://www.amaze.org.au/get-involved/hoodie-up/" TargetMode="External"/><Relationship Id="rId34" Type="http://schemas.openxmlformats.org/officeDocument/2006/relationships/hyperlink" Target="https://www.amaze.org.au/get-involved/hoodie-up/" TargetMode="External"/><Relationship Id="rId42" Type="http://schemas.openxmlformats.org/officeDocument/2006/relationships/image" Target="media/image12.png"/><Relationship Id="rId47" Type="http://schemas.openxmlformats.org/officeDocument/2006/relationships/hyperlink" Target="https://www.instagram.com/amazeautism/" TargetMode="External"/><Relationship Id="rId50" Type="http://schemas.openxmlformats.org/officeDocument/2006/relationships/image" Target="media/image16.png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https://www.amaze.org.au/get-involved/hoodie-up/" TargetMode="Externa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hyperlink" Target="https://www.amaze.org.au/get-involved/hoodie-up/" TargetMode="External"/><Relationship Id="rId37" Type="http://schemas.openxmlformats.org/officeDocument/2006/relationships/header" Target="header2.xml"/><Relationship Id="rId40" Type="http://schemas.openxmlformats.org/officeDocument/2006/relationships/image" Target="media/image11.png"/><Relationship Id="rId45" Type="http://schemas.openxmlformats.org/officeDocument/2006/relationships/hyperlink" Target="https://twitter.com/AmazeAutismAU" TargetMode="External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https://www.amaze.org.au/get-involved/hoodie-up/" TargetMode="External"/><Relationship Id="rId31" Type="http://schemas.openxmlformats.org/officeDocument/2006/relationships/hyperlink" Target="mailto:community@amaze.org.au" TargetMode="External"/><Relationship Id="rId44" Type="http://schemas.openxmlformats.org/officeDocument/2006/relationships/image" Target="media/image13.png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maze.org.au/get-involved/hoodie-up/" TargetMode="External"/><Relationship Id="rId22" Type="http://schemas.openxmlformats.org/officeDocument/2006/relationships/hyperlink" Target="https://www.amaze.org.au/get-involved/hoodie-up/" TargetMode="External"/><Relationship Id="rId27" Type="http://schemas.openxmlformats.org/officeDocument/2006/relationships/hyperlink" Target="mailto:community@amaze.org.au" TargetMode="External"/><Relationship Id="rId30" Type="http://schemas.openxmlformats.org/officeDocument/2006/relationships/hyperlink" Target="https://www.amaze.org.au/get-involved/hoodie-up/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www.facebook.com/AmazeAutismAU" TargetMode="External"/><Relationship Id="rId48" Type="http://schemas.openxmlformats.org/officeDocument/2006/relationships/image" Target="media/image15.png"/><Relationship Id="rId8" Type="http://schemas.openxmlformats.org/officeDocument/2006/relationships/settings" Target="settings.xml"/><Relationship Id="rId51" Type="http://schemas.openxmlformats.org/officeDocument/2006/relationships/hyperlink" Target="https://www.youtube.com/@AmazeAutismAU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33" Type="http://schemas.openxmlformats.org/officeDocument/2006/relationships/hyperlink" Target="https://www.amaze.org.au/get-involved/hoodie-up/" TargetMode="External"/><Relationship Id="rId38" Type="http://schemas.openxmlformats.org/officeDocument/2006/relationships/image" Target="media/image9.png"/><Relationship Id="rId46" Type="http://schemas.openxmlformats.org/officeDocument/2006/relationships/image" Target="media/image14.png"/><Relationship Id="rId20" Type="http://schemas.openxmlformats.org/officeDocument/2006/relationships/hyperlink" Target="https://www.amaze.org.au/wp-content/uploads/2025/03/2503-Hoodie-Up-2025-Information-booklet-FA1.0.pdf" TargetMode="External"/><Relationship Id="rId41" Type="http://schemas.openxmlformats.org/officeDocument/2006/relationships/hyperlink" Target="https://amazevic-my.sharepoint.com/personal/jenni_mazaraki_amaze_org_au/Documents/Desktop/Campaigns/Hoodie%20Up/www.amaze.org.a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hyperlink" Target="https://www.amaze.org.au/get-involved/hoodie-up/" TargetMode="External"/><Relationship Id="rId36" Type="http://schemas.openxmlformats.org/officeDocument/2006/relationships/footer" Target="footer1.xml"/><Relationship Id="rId49" Type="http://schemas.openxmlformats.org/officeDocument/2006/relationships/hyperlink" Target="https://www.linkedin.com/company/amazeautis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Mazaraki(SheHer\Downloads\A4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C56004BFFD4C69B0E91757A7D10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A6823-1CD8-4E49-B463-ABBED3751B56}"/>
      </w:docPartPr>
      <w:docPartBody>
        <w:p w:rsidR="00DC726A" w:rsidRDefault="00DC726A">
          <w:pPr>
            <w:pStyle w:val="E7C56004BFFD4C69B0E91757A7D1016B"/>
          </w:pPr>
          <w:r w:rsidRPr="000805BF">
            <w:rPr>
              <w:rStyle w:val="PlaceholderText"/>
            </w:rPr>
            <w:t>[Title]</w:t>
          </w:r>
        </w:p>
      </w:docPartBody>
    </w:docPart>
    <w:docPart>
      <w:docPartPr>
        <w:name w:val="71D91900E38C4F37B543B9E162F01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7436-9091-45A8-A981-0E6111C4D348}"/>
      </w:docPartPr>
      <w:docPartBody>
        <w:p w:rsidR="00DC726A" w:rsidRDefault="00DC726A">
          <w:pPr>
            <w:pStyle w:val="71D91900E38C4F37B543B9E162F01BC4"/>
          </w:pPr>
          <w:r w:rsidRPr="00F255AD">
            <w:rPr>
              <w:highlight w:val="yellow"/>
            </w:rPr>
            <w:t>If you would like to begin with a Section Divider, click here, then click Insert &gt; Quick Parts &gt; Section Divider, otherwise delete this text. Once inserted, please delete the empty page that will insert above the Section Divider.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A5"/>
    <w:rsid w:val="00137389"/>
    <w:rsid w:val="00194D8B"/>
    <w:rsid w:val="001A77D2"/>
    <w:rsid w:val="00232715"/>
    <w:rsid w:val="002366D0"/>
    <w:rsid w:val="0036123E"/>
    <w:rsid w:val="00527A5C"/>
    <w:rsid w:val="005C4311"/>
    <w:rsid w:val="00A640AE"/>
    <w:rsid w:val="00B02E14"/>
    <w:rsid w:val="00B763F8"/>
    <w:rsid w:val="00B93ED2"/>
    <w:rsid w:val="00D13AA5"/>
    <w:rsid w:val="00D42249"/>
    <w:rsid w:val="00DB14CA"/>
    <w:rsid w:val="00D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E7C56004BFFD4C69B0E91757A7D1016B">
    <w:name w:val="E7C56004BFFD4C69B0E91757A7D1016B"/>
  </w:style>
  <w:style w:type="paragraph" w:customStyle="1" w:styleId="71D91900E38C4F37B543B9E162F01BC4">
    <w:name w:val="71D91900E38C4F37B543B9E162F01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Amaze">
      <a:srgbClr val="F599A9"/>
    </a:custClr>
    <a:custClr name="Amaze ">
      <a:srgbClr val="0294CA"/>
    </a:custClr>
    <a:custClr name="Amaze">
      <a:srgbClr val="2D2D2D"/>
    </a:custClr>
    <a:custClr name="Amaze">
      <a:srgbClr val="97A6D5"/>
    </a:custClr>
    <a:custClr name="Amaze">
      <a:srgbClr val="F9A44E"/>
    </a:custClr>
    <a:custClr name="Amaze">
      <a:srgbClr val="FFCE51"/>
    </a:custClr>
    <a:custClr name="Amaze">
      <a:srgbClr val="97D4C8"/>
    </a:custClr>
    <a:custClr name="Amaze">
      <a:srgbClr val="C4B3D7"/>
    </a:custClr>
    <a:custClr name="Amaze">
      <a:srgbClr val="BAD982"/>
    </a:custClr>
    <a:custClr name="Amaze">
      <a:srgbClr val="FEEC4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E7DAD1566B243BF5177E6F95104A9" ma:contentTypeVersion="20" ma:contentTypeDescription="Create a new document." ma:contentTypeScope="" ma:versionID="37221c66ba5dbde31fb5bd458597106f">
  <xsd:schema xmlns:xsd="http://www.w3.org/2001/XMLSchema" xmlns:xs="http://www.w3.org/2001/XMLSchema" xmlns:p="http://schemas.microsoft.com/office/2006/metadata/properties" xmlns:ns2="8129cbb2-79f9-466c-a5d9-753c3af5ac98" xmlns:ns3="d1f68692-54da-45a6-b34f-dadc358f84db" targetNamespace="http://schemas.microsoft.com/office/2006/metadata/properties" ma:root="true" ma:fieldsID="ec0bfa96bae089084f7dfb81bd517f2d" ns2:_="" ns3:_="">
    <xsd:import namespace="8129cbb2-79f9-466c-a5d9-753c3af5ac98"/>
    <xsd:import namespace="d1f68692-54da-45a6-b34f-dadc358f8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9cbb2-79f9-466c-a5d9-753c3af5a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ecf9c7-e3fe-4c58-8363-07bc2bc663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8692-54da-45a6-b34f-dadc358f8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6b5b5c-532a-4ac0-86f3-88c831b24ec2}" ma:internalName="TaxCatchAll" ma:showField="CatchAllData" ma:web="d1f68692-54da-45a6-b34f-dadc358f8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68692-54da-45a6-b34f-dadc358f84db" xsi:nil="true"/>
    <lcf76f155ced4ddcb4097134ff3c332f xmlns="8129cbb2-79f9-466c-a5d9-753c3af5ac98">
      <Terms xmlns="http://schemas.microsoft.com/office/infopath/2007/PartnerControls"/>
    </lcf76f155ced4ddcb4097134ff3c332f>
    <SharedWithUsers xmlns="d1f68692-54da-45a6-b34f-dadc358f84db">
      <UserInfo>
        <DisplayName>Fiona Durante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171558-9A8C-4207-AD47-B5606BF0C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9cbb2-79f9-466c-a5d9-753c3af5ac98"/>
    <ds:schemaRef ds:uri="d1f68692-54da-45a6-b34f-dadc358f8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CE9674-AB8D-4D3A-B9D9-40AD8FCD7198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1f68692-54da-45a6-b34f-dadc358f84db"/>
    <ds:schemaRef ds:uri="8129cbb2-79f9-466c-a5d9-753c3af5ac9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Report Template</Template>
  <TotalTime>2</TotalTime>
  <Pages>9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Links>
    <vt:vector size="126" baseType="variant">
      <vt:variant>
        <vt:i4>4063234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https://www.youtube.com/@AmazeAutismAU</vt:lpwstr>
      </vt:variant>
      <vt:variant>
        <vt:lpwstr/>
      </vt:variant>
      <vt:variant>
        <vt:i4>4980751</vt:i4>
      </vt:variant>
      <vt:variant>
        <vt:i4>57</vt:i4>
      </vt:variant>
      <vt:variant>
        <vt:i4>0</vt:i4>
      </vt:variant>
      <vt:variant>
        <vt:i4>5</vt:i4>
      </vt:variant>
      <vt:variant>
        <vt:lpwstr>https://www.linkedin.com/company/amazeautism/</vt:lpwstr>
      </vt:variant>
      <vt:variant>
        <vt:lpwstr/>
      </vt:variant>
      <vt:variant>
        <vt:i4>6553662</vt:i4>
      </vt:variant>
      <vt:variant>
        <vt:i4>54</vt:i4>
      </vt:variant>
      <vt:variant>
        <vt:i4>0</vt:i4>
      </vt:variant>
      <vt:variant>
        <vt:i4>5</vt:i4>
      </vt:variant>
      <vt:variant>
        <vt:lpwstr>https://www.instagram.com/amazeautism/</vt:lpwstr>
      </vt:variant>
      <vt:variant>
        <vt:lpwstr/>
      </vt:variant>
      <vt:variant>
        <vt:i4>589889</vt:i4>
      </vt:variant>
      <vt:variant>
        <vt:i4>51</vt:i4>
      </vt:variant>
      <vt:variant>
        <vt:i4>0</vt:i4>
      </vt:variant>
      <vt:variant>
        <vt:i4>5</vt:i4>
      </vt:variant>
      <vt:variant>
        <vt:lpwstr>https://twitter.com/AmazeAutismAU</vt:lpwstr>
      </vt:variant>
      <vt:variant>
        <vt:lpwstr/>
      </vt:variant>
      <vt:variant>
        <vt:i4>2555958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https://www.facebook.com/AmazeAutismAU</vt:lpwstr>
      </vt:variant>
      <vt:variant>
        <vt:lpwstr/>
      </vt:variant>
      <vt:variant>
        <vt:i4>4784140</vt:i4>
      </vt:variant>
      <vt:variant>
        <vt:i4>45</vt:i4>
      </vt:variant>
      <vt:variant>
        <vt:i4>0</vt:i4>
      </vt:variant>
      <vt:variant>
        <vt:i4>5</vt:i4>
      </vt:variant>
      <vt:variant>
        <vt:lpwstr>www.amaze.org.au</vt:lpwstr>
      </vt:variant>
      <vt:variant>
        <vt:lpwstr/>
      </vt:variant>
      <vt:variant>
        <vt:i4>4587531</vt:i4>
      </vt:variant>
      <vt:variant>
        <vt:i4>42</vt:i4>
      </vt:variant>
      <vt:variant>
        <vt:i4>0</vt:i4>
      </vt:variant>
      <vt:variant>
        <vt:i4>5</vt:i4>
      </vt:variant>
      <vt:variant>
        <vt:lpwstr>https://www.amaze.org.au/get-involved/hoodie-up/</vt:lpwstr>
      </vt:variant>
      <vt:variant>
        <vt:lpwstr/>
      </vt:variant>
      <vt:variant>
        <vt:i4>4587531</vt:i4>
      </vt:variant>
      <vt:variant>
        <vt:i4>39</vt:i4>
      </vt:variant>
      <vt:variant>
        <vt:i4>0</vt:i4>
      </vt:variant>
      <vt:variant>
        <vt:i4>5</vt:i4>
      </vt:variant>
      <vt:variant>
        <vt:lpwstr>https://www.amaze.org.au/get-involved/hoodie-up/</vt:lpwstr>
      </vt:variant>
      <vt:variant>
        <vt:lpwstr/>
      </vt:variant>
      <vt:variant>
        <vt:i4>4587531</vt:i4>
      </vt:variant>
      <vt:variant>
        <vt:i4>36</vt:i4>
      </vt:variant>
      <vt:variant>
        <vt:i4>0</vt:i4>
      </vt:variant>
      <vt:variant>
        <vt:i4>5</vt:i4>
      </vt:variant>
      <vt:variant>
        <vt:lpwstr>https://www.amaze.org.au/get-involved/hoodie-up/</vt:lpwstr>
      </vt:variant>
      <vt:variant>
        <vt:lpwstr/>
      </vt:variant>
      <vt:variant>
        <vt:i4>327799</vt:i4>
      </vt:variant>
      <vt:variant>
        <vt:i4>33</vt:i4>
      </vt:variant>
      <vt:variant>
        <vt:i4>0</vt:i4>
      </vt:variant>
      <vt:variant>
        <vt:i4>5</vt:i4>
      </vt:variant>
      <vt:variant>
        <vt:lpwstr>mailto:community@amaze.org.au</vt:lpwstr>
      </vt:variant>
      <vt:variant>
        <vt:lpwstr/>
      </vt:variant>
      <vt:variant>
        <vt:i4>4587531</vt:i4>
      </vt:variant>
      <vt:variant>
        <vt:i4>30</vt:i4>
      </vt:variant>
      <vt:variant>
        <vt:i4>0</vt:i4>
      </vt:variant>
      <vt:variant>
        <vt:i4>5</vt:i4>
      </vt:variant>
      <vt:variant>
        <vt:lpwstr>https://www.amaze.org.au/get-involved/hoodie-up/</vt:lpwstr>
      </vt:variant>
      <vt:variant>
        <vt:lpwstr/>
      </vt:variant>
      <vt:variant>
        <vt:i4>4587531</vt:i4>
      </vt:variant>
      <vt:variant>
        <vt:i4>27</vt:i4>
      </vt:variant>
      <vt:variant>
        <vt:i4>0</vt:i4>
      </vt:variant>
      <vt:variant>
        <vt:i4>5</vt:i4>
      </vt:variant>
      <vt:variant>
        <vt:lpwstr>https://www.amaze.org.au/get-involved/hoodie-up/</vt:lpwstr>
      </vt:variant>
      <vt:variant>
        <vt:lpwstr/>
      </vt:variant>
      <vt:variant>
        <vt:i4>4587531</vt:i4>
      </vt:variant>
      <vt:variant>
        <vt:i4>24</vt:i4>
      </vt:variant>
      <vt:variant>
        <vt:i4>0</vt:i4>
      </vt:variant>
      <vt:variant>
        <vt:i4>5</vt:i4>
      </vt:variant>
      <vt:variant>
        <vt:lpwstr>https://www.amaze.org.au/get-involved/hoodie-up/</vt:lpwstr>
      </vt:variant>
      <vt:variant>
        <vt:lpwstr/>
      </vt:variant>
      <vt:variant>
        <vt:i4>327799</vt:i4>
      </vt:variant>
      <vt:variant>
        <vt:i4>21</vt:i4>
      </vt:variant>
      <vt:variant>
        <vt:i4>0</vt:i4>
      </vt:variant>
      <vt:variant>
        <vt:i4>5</vt:i4>
      </vt:variant>
      <vt:variant>
        <vt:lpwstr>mailto:community@amaze.org.au</vt:lpwstr>
      </vt:variant>
      <vt:variant>
        <vt:lpwstr/>
      </vt:variant>
      <vt:variant>
        <vt:i4>1441905</vt:i4>
      </vt:variant>
      <vt:variant>
        <vt:i4>18</vt:i4>
      </vt:variant>
      <vt:variant>
        <vt:i4>0</vt:i4>
      </vt:variant>
      <vt:variant>
        <vt:i4>5</vt:i4>
      </vt:variant>
      <vt:variant>
        <vt:lpwstr>mailto:inclusion@amaze.org.au</vt:lpwstr>
      </vt:variant>
      <vt:variant>
        <vt:lpwstr/>
      </vt:variant>
      <vt:variant>
        <vt:i4>4587531</vt:i4>
      </vt:variant>
      <vt:variant>
        <vt:i4>15</vt:i4>
      </vt:variant>
      <vt:variant>
        <vt:i4>0</vt:i4>
      </vt:variant>
      <vt:variant>
        <vt:i4>5</vt:i4>
      </vt:variant>
      <vt:variant>
        <vt:lpwstr>https://www.amaze.org.au/get-involved/hoodie-up/</vt:lpwstr>
      </vt:variant>
      <vt:variant>
        <vt:lpwstr/>
      </vt:variant>
      <vt:variant>
        <vt:i4>4587531</vt:i4>
      </vt:variant>
      <vt:variant>
        <vt:i4>12</vt:i4>
      </vt:variant>
      <vt:variant>
        <vt:i4>0</vt:i4>
      </vt:variant>
      <vt:variant>
        <vt:i4>5</vt:i4>
      </vt:variant>
      <vt:variant>
        <vt:lpwstr>https://www.amaze.org.au/get-involved/hoodie-up/</vt:lpwstr>
      </vt:variant>
      <vt:variant>
        <vt:lpwstr/>
      </vt:variant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https://www.amaze.org.au/wp-content/uploads/2025/03/2503-Hoodie-Up-2025-Information-booklet-FA1.0.pdf</vt:lpwstr>
      </vt:variant>
      <vt:variant>
        <vt:lpwstr/>
      </vt:variant>
      <vt:variant>
        <vt:i4>4587531</vt:i4>
      </vt:variant>
      <vt:variant>
        <vt:i4>6</vt:i4>
      </vt:variant>
      <vt:variant>
        <vt:i4>0</vt:i4>
      </vt:variant>
      <vt:variant>
        <vt:i4>5</vt:i4>
      </vt:variant>
      <vt:variant>
        <vt:lpwstr>https://www.amaze.org.au/get-involved/hoodie-up/</vt:lpwstr>
      </vt:variant>
      <vt:variant>
        <vt:lpwstr/>
      </vt:variant>
      <vt:variant>
        <vt:i4>327799</vt:i4>
      </vt:variant>
      <vt:variant>
        <vt:i4>3</vt:i4>
      </vt:variant>
      <vt:variant>
        <vt:i4>0</vt:i4>
      </vt:variant>
      <vt:variant>
        <vt:i4>5</vt:i4>
      </vt:variant>
      <vt:variant>
        <vt:lpwstr>mailto:community@amaze.org.au</vt:lpwstr>
      </vt:variant>
      <vt:variant>
        <vt:lpwstr/>
      </vt:variant>
      <vt:variant>
        <vt:i4>4587531</vt:i4>
      </vt:variant>
      <vt:variant>
        <vt:i4>0</vt:i4>
      </vt:variant>
      <vt:variant>
        <vt:i4>0</vt:i4>
      </vt:variant>
      <vt:variant>
        <vt:i4>5</vt:i4>
      </vt:variant>
      <vt:variant>
        <vt:lpwstr>https://www.amaze.org.au/get-involved/hoodie-up/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Hoodie Up 2025</dc:title>
  <dc:subject/>
  <dc:creator>Jenni Mazaraki (She/Her)</dc:creator>
  <cp:keywords/>
  <dc:description/>
  <cp:lastModifiedBy>Jenni Mazaraki (She/Her)</cp:lastModifiedBy>
  <cp:revision>2</cp:revision>
  <cp:lastPrinted>2023-01-10T21:27:00Z</cp:lastPrinted>
  <dcterms:created xsi:type="dcterms:W3CDTF">2025-04-17T05:08:00Z</dcterms:created>
  <dcterms:modified xsi:type="dcterms:W3CDTF">2025-04-17T05:08:00Z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0x010100642E7DAD1566B243BF5177E6F95104A9</vt:lpwstr>
  </property>
  <property fmtid="{D5CDD505-2E9C-101B-9397-08002B2CF9AE}" pid="3" name="MediaServiceImageTags">
    <vt:lpwstr/>
  </property>
</Properties>
</file>